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9B4A" w14:textId="77777777" w:rsidR="009948A1" w:rsidRDefault="00411FE7">
      <w:pPr>
        <w:spacing w:after="60"/>
      </w:pPr>
      <w:r>
        <w:rPr>
          <w:rFonts w:ascii="MS 明朝" w:eastAsia="MS 明朝" w:hAnsi="MS 明朝"/>
          <w:b/>
          <w:sz w:val="18"/>
        </w:rPr>
        <w:t>様式第１号</w:t>
      </w:r>
    </w:p>
    <w:p w14:paraId="5C9F64E3" w14:textId="77777777" w:rsidR="009948A1" w:rsidRDefault="00411FE7">
      <w:pPr>
        <w:spacing w:before="200" w:after="280"/>
        <w:jc w:val="center"/>
      </w:pPr>
      <w:r>
        <w:rPr>
          <w:rFonts w:ascii="MS 明朝" w:eastAsia="MS 明朝" w:hAnsi="MS 明朝"/>
          <w:b/>
          <w:sz w:val="32"/>
        </w:rPr>
        <w:t>参　加　表　明　書</w:t>
      </w:r>
    </w:p>
    <w:p w14:paraId="69EE2DCE" w14:textId="77777777" w:rsidR="009948A1" w:rsidRDefault="00411FE7">
      <w:pPr>
        <w:spacing w:before="100" w:after="60"/>
        <w:jc w:val="right"/>
      </w:pPr>
      <w:proofErr w:type="spellStart"/>
      <w:proofErr w:type="gramStart"/>
      <w:r>
        <w:rPr>
          <w:rFonts w:ascii="MS 明朝" w:eastAsia="MS 明朝" w:hAnsi="MS 明朝"/>
        </w:rPr>
        <w:t>令和</w:t>
      </w:r>
      <w:proofErr w:type="spellEnd"/>
      <w:r>
        <w:rPr>
          <w:rFonts w:ascii="MS 明朝" w:eastAsia="MS 明朝" w:hAnsi="MS 明朝"/>
        </w:rPr>
        <w:t xml:space="preserve">　　年</w:t>
      </w:r>
      <w:proofErr w:type="gramEnd"/>
      <w:r>
        <w:rPr>
          <w:rFonts w:ascii="MS 明朝" w:eastAsia="MS 明朝" w:hAnsi="MS 明朝"/>
        </w:rPr>
        <w:t xml:space="preserve">　　</w:t>
      </w:r>
      <w:proofErr w:type="gramStart"/>
      <w:r>
        <w:rPr>
          <w:rFonts w:ascii="MS 明朝" w:eastAsia="MS 明朝" w:hAnsi="MS 明朝"/>
        </w:rPr>
        <w:t>月　　日</w:t>
      </w:r>
      <w:proofErr w:type="gramEnd"/>
    </w:p>
    <w:p w14:paraId="716033C4" w14:textId="2A1A9B00" w:rsidR="009948A1" w:rsidRDefault="00411FE7">
      <w:pPr>
        <w:spacing w:before="60" w:after="160"/>
      </w:pPr>
      <w:proofErr w:type="spellStart"/>
      <w:r>
        <w:rPr>
          <w:rFonts w:ascii="MS 明朝" w:eastAsia="MS 明朝" w:hAnsi="MS 明朝"/>
        </w:rPr>
        <w:t>竹田市長</w:t>
      </w:r>
      <w:proofErr w:type="spellEnd"/>
      <w:r>
        <w:rPr>
          <w:rFonts w:ascii="MS 明朝" w:eastAsia="MS 明朝" w:hAnsi="MS 明朝"/>
        </w:rPr>
        <w:t xml:space="preserve">　様</w:t>
      </w:r>
    </w:p>
    <w:tbl>
      <w:tblPr>
        <w:tblW w:w="9026" w:type="dxa"/>
        <w:tblLook w:val="04A0" w:firstRow="1" w:lastRow="0" w:firstColumn="1" w:lastColumn="0" w:noHBand="0" w:noVBand="1"/>
      </w:tblPr>
      <w:tblGrid>
        <w:gridCol w:w="2800"/>
        <w:gridCol w:w="6226"/>
      </w:tblGrid>
      <w:tr w:rsidR="009948A1" w14:paraId="2519281C" w14:textId="77777777">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2AED0AE" w14:textId="77777777" w:rsidR="009948A1" w:rsidRDefault="00411FE7">
            <w:r>
              <w:rPr>
                <w:rFonts w:ascii="MS 明朝" w:eastAsia="MS 明朝" w:hAnsi="MS 明朝"/>
                <w:b/>
                <w:sz w:val="20"/>
              </w:rPr>
              <w:t>所　在　地</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885B08" w14:textId="77777777" w:rsidR="009948A1" w:rsidRDefault="009948A1"/>
        </w:tc>
      </w:tr>
      <w:tr w:rsidR="009948A1" w14:paraId="1FF4AFCA" w14:textId="77777777">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1248AB8" w14:textId="77777777" w:rsidR="009948A1" w:rsidRDefault="00411FE7">
            <w:proofErr w:type="spellStart"/>
            <w:r>
              <w:rPr>
                <w:rFonts w:ascii="MS 明朝" w:eastAsia="MS 明朝" w:hAnsi="MS 明朝"/>
                <w:b/>
                <w:sz w:val="20"/>
              </w:rPr>
              <w:t>商号又は名称</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EA98CD" w14:textId="77777777" w:rsidR="009948A1" w:rsidRDefault="009948A1"/>
        </w:tc>
      </w:tr>
      <w:tr w:rsidR="009948A1" w14:paraId="27DF3FAF" w14:textId="77777777">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9089E86" w14:textId="77777777" w:rsidR="009948A1" w:rsidRDefault="00411FE7">
            <w:pPr>
              <w:rPr>
                <w:lang w:eastAsia="ja-JP"/>
              </w:rPr>
            </w:pPr>
            <w:r>
              <w:rPr>
                <w:rFonts w:ascii="MS 明朝" w:eastAsia="MS 明朝" w:hAnsi="MS 明朝"/>
                <w:b/>
                <w:sz w:val="20"/>
                <w:lang w:eastAsia="ja-JP"/>
              </w:rPr>
              <w:t>代表者名（職・氏名）</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B61F65" w14:textId="77777777" w:rsidR="009948A1" w:rsidRDefault="009948A1">
            <w:pPr>
              <w:rPr>
                <w:lang w:eastAsia="ja-JP"/>
              </w:rPr>
            </w:pPr>
          </w:p>
        </w:tc>
      </w:tr>
    </w:tbl>
    <w:p w14:paraId="3A9AD5D2" w14:textId="77777777" w:rsidR="009948A1" w:rsidRDefault="009948A1">
      <w:pPr>
        <w:spacing w:before="200" w:after="100"/>
        <w:rPr>
          <w:lang w:eastAsia="ja-JP"/>
        </w:rPr>
      </w:pPr>
    </w:p>
    <w:p w14:paraId="4ADC59A9" w14:textId="4FBD1E8D" w:rsidR="009948A1" w:rsidRDefault="00411FE7" w:rsidP="00E23EF2">
      <w:pPr>
        <w:spacing w:before="100"/>
        <w:rPr>
          <w:lang w:eastAsia="ja-JP"/>
        </w:rPr>
      </w:pPr>
      <w:r>
        <w:rPr>
          <w:rFonts w:ascii="MS 明朝" w:eastAsia="MS 明朝" w:hAnsi="MS 明朝"/>
          <w:lang w:eastAsia="ja-JP"/>
        </w:rPr>
        <w:t xml:space="preserve">　竹田温泉花水月</w:t>
      </w:r>
      <w:r w:rsidR="00CE4622">
        <w:rPr>
          <w:rFonts w:ascii="MS 明朝" w:eastAsia="MS 明朝" w:hAnsi="MS 明朝" w:hint="eastAsia"/>
          <w:lang w:eastAsia="ja-JP"/>
        </w:rPr>
        <w:t>リニューアル</w:t>
      </w:r>
      <w:r>
        <w:rPr>
          <w:rFonts w:ascii="MS 明朝" w:eastAsia="MS 明朝" w:hAnsi="MS 明朝"/>
          <w:lang w:eastAsia="ja-JP"/>
        </w:rPr>
        <w:t>公共施設オープンリノベーション マッチングコンペティションに参加したいので、実施要領に定める諸条件に同意した上で、</w:t>
      </w:r>
      <w:r w:rsidR="00E23EF2" w:rsidRPr="00E23EF2">
        <w:rPr>
          <w:rFonts w:ascii="MS 明朝" w:eastAsia="MS 明朝" w:hAnsi="MS 明朝"/>
          <w:lang w:eastAsia="ja-JP"/>
        </w:rPr>
        <w:t>関係書類を添えて参加を表明します。</w:t>
      </w:r>
    </w:p>
    <w:tbl>
      <w:tblPr>
        <w:tblW w:w="9026" w:type="dxa"/>
        <w:tblLook w:val="04A0" w:firstRow="1" w:lastRow="0" w:firstColumn="1" w:lastColumn="0" w:noHBand="0" w:noVBand="1"/>
      </w:tblPr>
      <w:tblGrid>
        <w:gridCol w:w="2800"/>
        <w:gridCol w:w="6226"/>
      </w:tblGrid>
      <w:tr w:rsidR="009948A1" w14:paraId="4C103CD6" w14:textId="77777777">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2689379" w14:textId="77777777" w:rsidR="009948A1" w:rsidRDefault="00411FE7">
            <w:proofErr w:type="spellStart"/>
            <w:r>
              <w:rPr>
                <w:rFonts w:ascii="MS 明朝" w:eastAsia="MS 明朝" w:hAnsi="MS 明朝"/>
                <w:b/>
                <w:sz w:val="20"/>
              </w:rPr>
              <w:t>担当部署名等</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EE2BBA" w14:textId="77777777" w:rsidR="009948A1" w:rsidRDefault="009948A1"/>
        </w:tc>
      </w:tr>
      <w:tr w:rsidR="009948A1" w14:paraId="5A3CF2A8" w14:textId="77777777">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5FACC68" w14:textId="77777777" w:rsidR="009948A1" w:rsidRDefault="00411FE7">
            <w:proofErr w:type="spellStart"/>
            <w:r>
              <w:rPr>
                <w:rFonts w:ascii="MS 明朝" w:eastAsia="MS 明朝" w:hAnsi="MS 明朝"/>
                <w:b/>
                <w:sz w:val="20"/>
              </w:rPr>
              <w:t>担当者職氏名</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808361" w14:textId="77777777" w:rsidR="009948A1" w:rsidRDefault="009948A1"/>
        </w:tc>
      </w:tr>
      <w:tr w:rsidR="009948A1" w14:paraId="04B6BA12" w14:textId="77777777">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F360FBD" w14:textId="77777777" w:rsidR="009948A1" w:rsidRDefault="00411FE7">
            <w:proofErr w:type="spellStart"/>
            <w:r>
              <w:rPr>
                <w:rFonts w:ascii="MS 明朝" w:eastAsia="MS 明朝" w:hAnsi="MS 明朝"/>
                <w:b/>
                <w:sz w:val="20"/>
              </w:rPr>
              <w:t>電話番号</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06B768" w14:textId="77777777" w:rsidR="009948A1" w:rsidRDefault="009948A1"/>
        </w:tc>
      </w:tr>
      <w:tr w:rsidR="009948A1" w14:paraId="50EE0563" w14:textId="77777777">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710CFB3C" w14:textId="77777777" w:rsidR="009948A1" w:rsidRDefault="00411FE7">
            <w:r>
              <w:rPr>
                <w:rFonts w:ascii="MS 明朝" w:eastAsia="MS 明朝" w:hAnsi="MS 明朝"/>
                <w:b/>
                <w:sz w:val="20"/>
              </w:rPr>
              <w:t>e-mail</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0F1D91" w14:textId="77777777" w:rsidR="009948A1" w:rsidRDefault="009948A1"/>
        </w:tc>
      </w:tr>
    </w:tbl>
    <w:p w14:paraId="56518C44" w14:textId="77777777" w:rsidR="009948A1" w:rsidRDefault="009948A1">
      <w:pPr>
        <w:spacing w:before="200" w:after="100"/>
        <w:rPr>
          <w:lang w:eastAsia="ja-JP"/>
        </w:rPr>
      </w:pPr>
    </w:p>
    <w:p w14:paraId="01B406C7" w14:textId="77777777" w:rsidR="00E23EF2" w:rsidRDefault="00E23EF2" w:rsidP="00E23EF2">
      <w:pPr>
        <w:spacing w:before="200" w:after="100"/>
        <w:rPr>
          <w:lang w:eastAsia="ja-JP"/>
        </w:rPr>
      </w:pPr>
      <w:r>
        <w:rPr>
          <w:rFonts w:hint="eastAsia"/>
          <w:lang w:eastAsia="ja-JP"/>
        </w:rPr>
        <w:t xml:space="preserve">　添付書類（詳細は、実施要領参照）</w:t>
      </w:r>
    </w:p>
    <w:p w14:paraId="28C420AC" w14:textId="7274C2FA" w:rsidR="00E23EF2" w:rsidRDefault="00E23EF2" w:rsidP="00E23EF2">
      <w:pPr>
        <w:spacing w:before="200" w:after="100"/>
        <w:rPr>
          <w:lang w:eastAsia="ja-JP"/>
        </w:rPr>
      </w:pPr>
      <w:r>
        <w:rPr>
          <w:rFonts w:hint="eastAsia"/>
          <w:lang w:eastAsia="ja-JP"/>
        </w:rPr>
        <w:t>１　会社概要（企業パンフレット可）【任意様式】及び本業務の実施体制【様式第１－２号】</w:t>
      </w:r>
    </w:p>
    <w:p w14:paraId="34A086E7" w14:textId="686FC383" w:rsidR="00E23EF2" w:rsidRDefault="00E23EF2" w:rsidP="00E23EF2">
      <w:pPr>
        <w:spacing w:before="200" w:after="100"/>
        <w:rPr>
          <w:lang w:eastAsia="ja-JP"/>
        </w:rPr>
      </w:pPr>
      <w:r>
        <w:rPr>
          <w:rFonts w:hint="eastAsia"/>
          <w:lang w:eastAsia="ja-JP"/>
        </w:rPr>
        <w:t xml:space="preserve">　　その他関係書類は後日提出</w:t>
      </w:r>
    </w:p>
    <w:p w14:paraId="11A98FC7" w14:textId="77777777" w:rsidR="00FB0420" w:rsidRDefault="00FB0420" w:rsidP="00E23EF2">
      <w:pPr>
        <w:spacing w:before="200" w:after="100"/>
        <w:rPr>
          <w:lang w:eastAsia="ja-JP"/>
        </w:rPr>
      </w:pPr>
    </w:p>
    <w:p w14:paraId="06F7F047" w14:textId="77777777" w:rsidR="00FB0420" w:rsidRDefault="00FB0420" w:rsidP="00E23EF2">
      <w:pPr>
        <w:spacing w:before="200" w:after="100"/>
        <w:rPr>
          <w:lang w:eastAsia="ja-JP"/>
        </w:rPr>
      </w:pPr>
    </w:p>
    <w:p w14:paraId="34695835" w14:textId="77777777" w:rsidR="00FB0420" w:rsidRDefault="00FB0420" w:rsidP="00E23EF2">
      <w:pPr>
        <w:spacing w:before="200" w:after="100"/>
        <w:rPr>
          <w:lang w:eastAsia="ja-JP"/>
        </w:rPr>
      </w:pPr>
    </w:p>
    <w:p w14:paraId="4F9AD43B" w14:textId="77777777" w:rsidR="00FB0420" w:rsidRDefault="00FB0420" w:rsidP="00FB0420">
      <w:pPr>
        <w:spacing w:after="60"/>
      </w:pPr>
      <w:r>
        <w:rPr>
          <w:rFonts w:ascii="MS 明朝" w:eastAsia="MS 明朝" w:hAnsi="MS 明朝"/>
          <w:b/>
          <w:sz w:val="18"/>
        </w:rPr>
        <w:lastRenderedPageBreak/>
        <w:t>様式第１－２号</w:t>
      </w:r>
    </w:p>
    <w:p w14:paraId="01CCB07B" w14:textId="77777777" w:rsidR="00FB0420" w:rsidRDefault="00FB0420" w:rsidP="00FB0420">
      <w:pPr>
        <w:spacing w:before="200" w:after="280"/>
        <w:jc w:val="center"/>
      </w:pPr>
      <w:r>
        <w:rPr>
          <w:rFonts w:ascii="MS 明朝" w:eastAsia="MS 明朝" w:hAnsi="MS 明朝"/>
          <w:b/>
          <w:sz w:val="32"/>
        </w:rPr>
        <w:t>実　施　体　制</w:t>
      </w:r>
    </w:p>
    <w:p w14:paraId="249B1861" w14:textId="77777777" w:rsidR="00FB0420" w:rsidRDefault="00FB0420" w:rsidP="00FB0420">
      <w:pPr>
        <w:spacing w:before="100" w:after="60"/>
        <w:jc w:val="right"/>
      </w:pPr>
      <w:proofErr w:type="spellStart"/>
      <w:proofErr w:type="gramStart"/>
      <w:r>
        <w:rPr>
          <w:rFonts w:ascii="MS 明朝" w:eastAsia="MS 明朝" w:hAnsi="MS 明朝"/>
        </w:rPr>
        <w:t>令和</w:t>
      </w:r>
      <w:proofErr w:type="spellEnd"/>
      <w:r>
        <w:rPr>
          <w:rFonts w:ascii="MS 明朝" w:eastAsia="MS 明朝" w:hAnsi="MS 明朝"/>
        </w:rPr>
        <w:t xml:space="preserve">　　年</w:t>
      </w:r>
      <w:proofErr w:type="gramEnd"/>
      <w:r>
        <w:rPr>
          <w:rFonts w:ascii="MS 明朝" w:eastAsia="MS 明朝" w:hAnsi="MS 明朝"/>
        </w:rPr>
        <w:t xml:space="preserve">　　</w:t>
      </w:r>
      <w:proofErr w:type="gramStart"/>
      <w:r>
        <w:rPr>
          <w:rFonts w:ascii="MS 明朝" w:eastAsia="MS 明朝" w:hAnsi="MS 明朝"/>
        </w:rPr>
        <w:t>月　　日</w:t>
      </w:r>
      <w:proofErr w:type="gramEnd"/>
    </w:p>
    <w:p w14:paraId="6D0315D5" w14:textId="77777777" w:rsidR="00FB0420" w:rsidRDefault="00FB0420" w:rsidP="00FB0420">
      <w:pPr>
        <w:spacing w:before="80" w:after="160"/>
        <w:rPr>
          <w:lang w:eastAsia="ja-JP"/>
        </w:rPr>
      </w:pPr>
      <w:r>
        <w:rPr>
          <w:rFonts w:ascii="MS 明朝" w:eastAsia="MS 明朝" w:hAnsi="MS 明朝"/>
          <w:lang w:eastAsia="ja-JP"/>
        </w:rPr>
        <w:t xml:space="preserve">商号又は名称：　　　　　　　　　　　　　　　　　　　　　　</w:t>
      </w:r>
    </w:p>
    <w:p w14:paraId="2A697FFF" w14:textId="77777777" w:rsidR="00FB0420" w:rsidRDefault="00FB0420" w:rsidP="00FB0420">
      <w:pPr>
        <w:spacing w:before="160" w:after="80"/>
        <w:rPr>
          <w:lang w:eastAsia="ja-JP"/>
        </w:rPr>
      </w:pPr>
      <w:r>
        <w:rPr>
          <w:rFonts w:ascii="MS 明朝" w:eastAsia="MS 明朝" w:hAnsi="MS 明朝"/>
          <w:b/>
          <w:u w:val="single"/>
          <w:lang w:eastAsia="ja-JP"/>
        </w:rPr>
        <w:t>１　代表法人・構成員一覧（コンソーシアムの場合は全構成員を記載）</w:t>
      </w:r>
    </w:p>
    <w:tbl>
      <w:tblPr>
        <w:tblW w:w="9026" w:type="dxa"/>
        <w:tblLook w:val="04A0" w:firstRow="1" w:lastRow="0" w:firstColumn="1" w:lastColumn="0" w:noHBand="0" w:noVBand="1"/>
      </w:tblPr>
      <w:tblGrid>
        <w:gridCol w:w="1200"/>
        <w:gridCol w:w="2800"/>
        <w:gridCol w:w="2800"/>
        <w:gridCol w:w="2226"/>
      </w:tblGrid>
      <w:tr w:rsidR="00FB0420" w14:paraId="0A1E55E8" w14:textId="77777777" w:rsidTr="003B3CBE">
        <w:tc>
          <w:tcPr>
            <w:tcW w:w="1200"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2C60179B" w14:textId="77777777" w:rsidR="00FB0420" w:rsidRDefault="00FB0420" w:rsidP="003B3CBE">
            <w:pPr>
              <w:jc w:val="center"/>
            </w:pPr>
            <w:proofErr w:type="spellStart"/>
            <w:r>
              <w:rPr>
                <w:rFonts w:ascii="MS 明朝" w:eastAsia="MS 明朝" w:hAnsi="MS 明朝"/>
                <w:b/>
                <w:sz w:val="20"/>
              </w:rPr>
              <w:t>区分</w:t>
            </w:r>
            <w:proofErr w:type="spellEnd"/>
          </w:p>
        </w:tc>
        <w:tc>
          <w:tcPr>
            <w:tcW w:w="2800"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7D765119" w14:textId="77777777" w:rsidR="00FB0420" w:rsidRDefault="00FB0420" w:rsidP="003B3CBE">
            <w:pPr>
              <w:jc w:val="center"/>
            </w:pPr>
            <w:proofErr w:type="spellStart"/>
            <w:r>
              <w:rPr>
                <w:rFonts w:ascii="MS 明朝" w:eastAsia="MS 明朝" w:hAnsi="MS 明朝"/>
                <w:b/>
                <w:sz w:val="20"/>
              </w:rPr>
              <w:t>商号又は名称</w:t>
            </w:r>
            <w:proofErr w:type="spellEnd"/>
          </w:p>
        </w:tc>
        <w:tc>
          <w:tcPr>
            <w:tcW w:w="2800"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3F122A56" w14:textId="77777777" w:rsidR="00FB0420" w:rsidRDefault="00FB0420" w:rsidP="003B3CBE">
            <w:pPr>
              <w:jc w:val="center"/>
            </w:pPr>
            <w:proofErr w:type="spellStart"/>
            <w:r>
              <w:rPr>
                <w:rFonts w:ascii="MS 明朝" w:eastAsia="MS 明朝" w:hAnsi="MS 明朝"/>
                <w:b/>
                <w:sz w:val="20"/>
              </w:rPr>
              <w:t>所在地</w:t>
            </w:r>
            <w:proofErr w:type="spellEnd"/>
          </w:p>
        </w:tc>
        <w:tc>
          <w:tcPr>
            <w:tcW w:w="2226"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36EF01A1" w14:textId="77777777" w:rsidR="00FB0420" w:rsidRDefault="00FB0420" w:rsidP="003B3CBE">
            <w:pPr>
              <w:jc w:val="center"/>
            </w:pPr>
            <w:proofErr w:type="spellStart"/>
            <w:r>
              <w:rPr>
                <w:rFonts w:ascii="MS 明朝" w:eastAsia="MS 明朝" w:hAnsi="MS 明朝"/>
                <w:b/>
                <w:sz w:val="20"/>
              </w:rPr>
              <w:t>担当分野・役割</w:t>
            </w:r>
            <w:proofErr w:type="spellEnd"/>
          </w:p>
        </w:tc>
      </w:tr>
      <w:tr w:rsidR="00FB0420" w14:paraId="5315868C" w14:textId="77777777" w:rsidTr="003B3CBE">
        <w:trPr>
          <w:trHeight w:val="560"/>
        </w:trPr>
        <w:tc>
          <w:tcPr>
            <w:tcW w:w="1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D265A5" w14:textId="77777777" w:rsidR="00FB0420" w:rsidRDefault="00FB0420" w:rsidP="003B3CBE"/>
        </w:tc>
        <w:tc>
          <w:tcPr>
            <w:tcW w:w="2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9245E7" w14:textId="77777777" w:rsidR="00FB0420" w:rsidRDefault="00FB0420" w:rsidP="003B3CBE"/>
        </w:tc>
        <w:tc>
          <w:tcPr>
            <w:tcW w:w="2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8909C63" w14:textId="77777777" w:rsidR="00FB0420" w:rsidRDefault="00FB0420" w:rsidP="003B3CBE"/>
        </w:tc>
        <w:tc>
          <w:tcPr>
            <w:tcW w:w="22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ECC6A45" w14:textId="77777777" w:rsidR="00FB0420" w:rsidRDefault="00FB0420" w:rsidP="003B3CBE"/>
        </w:tc>
      </w:tr>
      <w:tr w:rsidR="00FB0420" w14:paraId="3B50A710" w14:textId="77777777" w:rsidTr="003B3CBE">
        <w:trPr>
          <w:trHeight w:val="560"/>
        </w:trPr>
        <w:tc>
          <w:tcPr>
            <w:tcW w:w="1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D78C83" w14:textId="77777777" w:rsidR="00FB0420" w:rsidRDefault="00FB0420" w:rsidP="003B3CBE"/>
        </w:tc>
        <w:tc>
          <w:tcPr>
            <w:tcW w:w="2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7366DC3" w14:textId="77777777" w:rsidR="00FB0420" w:rsidRDefault="00FB0420" w:rsidP="003B3CBE"/>
        </w:tc>
        <w:tc>
          <w:tcPr>
            <w:tcW w:w="2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E1D822C" w14:textId="77777777" w:rsidR="00FB0420" w:rsidRDefault="00FB0420" w:rsidP="003B3CBE"/>
        </w:tc>
        <w:tc>
          <w:tcPr>
            <w:tcW w:w="22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D178B87" w14:textId="77777777" w:rsidR="00FB0420" w:rsidRDefault="00FB0420" w:rsidP="003B3CBE"/>
        </w:tc>
      </w:tr>
    </w:tbl>
    <w:p w14:paraId="2025F5BE" w14:textId="77777777" w:rsidR="00FB0420" w:rsidRDefault="00FB0420" w:rsidP="00FB0420">
      <w:pPr>
        <w:spacing w:before="240" w:after="100"/>
      </w:pPr>
    </w:p>
    <w:p w14:paraId="6B514732" w14:textId="77777777" w:rsidR="00FB0420" w:rsidRDefault="00FB0420" w:rsidP="00FB0420">
      <w:pPr>
        <w:spacing w:before="160" w:after="80"/>
      </w:pPr>
      <w:r>
        <w:rPr>
          <w:rFonts w:ascii="MS 明朝" w:eastAsia="MS 明朝" w:hAnsi="MS 明朝"/>
          <w:b/>
          <w:u w:val="single"/>
        </w:rPr>
        <w:t xml:space="preserve">２　</w:t>
      </w:r>
      <w:proofErr w:type="spellStart"/>
      <w:r>
        <w:rPr>
          <w:rFonts w:ascii="MS 明朝" w:eastAsia="MS 明朝" w:hAnsi="MS 明朝"/>
          <w:b/>
          <w:u w:val="single"/>
        </w:rPr>
        <w:t>本業務の実施体制</w:t>
      </w:r>
      <w:proofErr w:type="spellEnd"/>
    </w:p>
    <w:tbl>
      <w:tblPr>
        <w:tblW w:w="9026" w:type="dxa"/>
        <w:tblLook w:val="04A0" w:firstRow="1" w:lastRow="0" w:firstColumn="1" w:lastColumn="0" w:noHBand="0" w:noVBand="1"/>
      </w:tblPr>
      <w:tblGrid>
        <w:gridCol w:w="2800"/>
        <w:gridCol w:w="6226"/>
      </w:tblGrid>
      <w:tr w:rsidR="00FB0420" w14:paraId="46117485" w14:textId="77777777" w:rsidTr="003B3CBE">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8254CD1" w14:textId="77777777" w:rsidR="00FB0420" w:rsidRDefault="00FB0420" w:rsidP="003B3CBE">
            <w:pPr>
              <w:rPr>
                <w:lang w:eastAsia="ja-JP"/>
              </w:rPr>
            </w:pPr>
            <w:r>
              <w:rPr>
                <w:rFonts w:ascii="MS 明朝" w:eastAsia="MS 明朝" w:hAnsi="MS 明朝"/>
                <w:b/>
                <w:sz w:val="20"/>
                <w:lang w:eastAsia="ja-JP"/>
              </w:rPr>
              <w:t>業務管理者（代表者）氏名・役職</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00A6F2" w14:textId="77777777" w:rsidR="00FB0420" w:rsidRDefault="00FB0420" w:rsidP="003B3CBE">
            <w:pPr>
              <w:rPr>
                <w:lang w:eastAsia="ja-JP"/>
              </w:rPr>
            </w:pPr>
          </w:p>
        </w:tc>
      </w:tr>
      <w:tr w:rsidR="00FB0420" w14:paraId="2EA6C618" w14:textId="77777777" w:rsidTr="003B3CBE">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6AFEDA8" w14:textId="77777777" w:rsidR="00FB0420" w:rsidRDefault="00FB0420" w:rsidP="003B3CBE">
            <w:pPr>
              <w:rPr>
                <w:lang w:eastAsia="ja-JP"/>
              </w:rPr>
            </w:pPr>
            <w:r>
              <w:rPr>
                <w:rFonts w:ascii="MS 明朝" w:eastAsia="MS 明朝" w:hAnsi="MS 明朝"/>
                <w:b/>
                <w:sz w:val="20"/>
                <w:lang w:eastAsia="ja-JP"/>
              </w:rPr>
              <w:t>主たる担当者氏名・役職</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3D099E" w14:textId="77777777" w:rsidR="00FB0420" w:rsidRDefault="00FB0420" w:rsidP="003B3CBE">
            <w:pPr>
              <w:rPr>
                <w:lang w:eastAsia="ja-JP"/>
              </w:rPr>
            </w:pPr>
          </w:p>
        </w:tc>
      </w:tr>
      <w:tr w:rsidR="00FB0420" w14:paraId="32D4302A" w14:textId="77777777" w:rsidTr="003B3CBE">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F0A5C70" w14:textId="77777777" w:rsidR="00FB0420" w:rsidRDefault="00FB0420" w:rsidP="003B3CBE">
            <w:proofErr w:type="spellStart"/>
            <w:r>
              <w:rPr>
                <w:rFonts w:ascii="MS 明朝" w:eastAsia="MS 明朝" w:hAnsi="MS 明朝"/>
                <w:b/>
                <w:sz w:val="20"/>
              </w:rPr>
              <w:t>業務実施場所</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8906BC" w14:textId="77777777" w:rsidR="00FB0420" w:rsidRDefault="00FB0420" w:rsidP="003B3CBE"/>
        </w:tc>
      </w:tr>
      <w:tr w:rsidR="00FB0420" w14:paraId="0B19FD8A" w14:textId="77777777" w:rsidTr="003B3CBE">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1489B3E" w14:textId="77777777" w:rsidR="00FB0420" w:rsidRDefault="00FB0420" w:rsidP="003B3CBE">
            <w:pPr>
              <w:rPr>
                <w:lang w:eastAsia="ja-JP"/>
              </w:rPr>
            </w:pPr>
            <w:r>
              <w:rPr>
                <w:rFonts w:ascii="MS 明朝" w:eastAsia="MS 明朝" w:hAnsi="MS 明朝"/>
                <w:b/>
                <w:sz w:val="20"/>
                <w:lang w:eastAsia="ja-JP"/>
              </w:rPr>
              <w:t>外部連携先</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786727" w14:textId="77777777" w:rsidR="00FB0420" w:rsidRDefault="00FB0420" w:rsidP="003B3CBE">
            <w:pPr>
              <w:rPr>
                <w:lang w:eastAsia="ja-JP"/>
              </w:rPr>
            </w:pPr>
          </w:p>
        </w:tc>
      </w:tr>
    </w:tbl>
    <w:p w14:paraId="7F205DB6" w14:textId="77777777" w:rsidR="00FB0420" w:rsidRDefault="00FB0420" w:rsidP="00FB0420">
      <w:pPr>
        <w:spacing w:before="240" w:after="100"/>
        <w:rPr>
          <w:lang w:eastAsia="ja-JP"/>
        </w:rPr>
      </w:pPr>
    </w:p>
    <w:p w14:paraId="17B8135E" w14:textId="77777777" w:rsidR="00FB0420" w:rsidRDefault="00FB0420" w:rsidP="00FB0420">
      <w:pPr>
        <w:spacing w:before="160" w:after="80"/>
        <w:rPr>
          <w:lang w:eastAsia="ja-JP"/>
        </w:rPr>
      </w:pPr>
      <w:r>
        <w:rPr>
          <w:rFonts w:ascii="MS 明朝" w:eastAsia="MS 明朝" w:hAnsi="MS 明朝"/>
          <w:b/>
          <w:u w:val="single"/>
          <w:lang w:eastAsia="ja-JP"/>
        </w:rPr>
        <w:t>３　業務従事者一覧</w:t>
      </w:r>
      <w:r>
        <w:rPr>
          <w:rFonts w:ascii="MS 明朝" w:eastAsia="MS 明朝" w:hAnsi="MS 明朝" w:hint="eastAsia"/>
          <w:b/>
          <w:u w:val="single"/>
          <w:lang w:eastAsia="ja-JP"/>
        </w:rPr>
        <w:t xml:space="preserve">　　※</w:t>
      </w:r>
      <w:r w:rsidRPr="002157F3">
        <w:rPr>
          <w:rFonts w:ascii="MS 明朝" w:eastAsia="MS 明朝" w:hAnsi="MS 明朝"/>
          <w:b/>
          <w:u w:val="single"/>
          <w:lang w:eastAsia="ja-JP"/>
        </w:rPr>
        <w:t>一級建築士事務所を含む提案体制</w:t>
      </w:r>
    </w:p>
    <w:tbl>
      <w:tblPr>
        <w:tblW w:w="9026" w:type="dxa"/>
        <w:tblLook w:val="04A0" w:firstRow="1" w:lastRow="0" w:firstColumn="1" w:lastColumn="0" w:noHBand="0" w:noVBand="1"/>
      </w:tblPr>
      <w:tblGrid>
        <w:gridCol w:w="2400"/>
        <w:gridCol w:w="2400"/>
        <w:gridCol w:w="2200"/>
        <w:gridCol w:w="2026"/>
      </w:tblGrid>
      <w:tr w:rsidR="00FB0420" w14:paraId="05F1503D" w14:textId="77777777" w:rsidTr="003B3CBE">
        <w:tc>
          <w:tcPr>
            <w:tcW w:w="2400"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0BCBC78E" w14:textId="77777777" w:rsidR="00FB0420" w:rsidRDefault="00FB0420" w:rsidP="003B3CBE">
            <w:pPr>
              <w:jc w:val="center"/>
            </w:pPr>
            <w:proofErr w:type="spellStart"/>
            <w:r>
              <w:rPr>
                <w:rFonts w:ascii="MS 明朝" w:eastAsia="MS 明朝" w:hAnsi="MS 明朝"/>
                <w:b/>
                <w:sz w:val="20"/>
              </w:rPr>
              <w:t>氏名</w:t>
            </w:r>
            <w:proofErr w:type="spellEnd"/>
          </w:p>
        </w:tc>
        <w:tc>
          <w:tcPr>
            <w:tcW w:w="2400"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23B3543A" w14:textId="77777777" w:rsidR="00FB0420" w:rsidRDefault="00FB0420" w:rsidP="003B3CBE">
            <w:pPr>
              <w:jc w:val="center"/>
            </w:pPr>
            <w:proofErr w:type="spellStart"/>
            <w:r>
              <w:rPr>
                <w:rFonts w:ascii="MS 明朝" w:eastAsia="MS 明朝" w:hAnsi="MS 明朝"/>
                <w:b/>
                <w:sz w:val="20"/>
              </w:rPr>
              <w:t>所属・役職</w:t>
            </w:r>
            <w:proofErr w:type="spellEnd"/>
          </w:p>
        </w:tc>
        <w:tc>
          <w:tcPr>
            <w:tcW w:w="2200"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31B2ED0B" w14:textId="77777777" w:rsidR="00FB0420" w:rsidRDefault="00FB0420" w:rsidP="003B3CBE">
            <w:pPr>
              <w:jc w:val="center"/>
            </w:pPr>
            <w:proofErr w:type="spellStart"/>
            <w:r>
              <w:rPr>
                <w:rFonts w:ascii="MS 明朝" w:eastAsia="MS 明朝" w:hAnsi="MS 明朝"/>
                <w:b/>
                <w:sz w:val="20"/>
              </w:rPr>
              <w:t>担当業務</w:t>
            </w:r>
            <w:proofErr w:type="spellEnd"/>
          </w:p>
        </w:tc>
        <w:tc>
          <w:tcPr>
            <w:tcW w:w="2026"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383C8CC6" w14:textId="77777777" w:rsidR="00FB0420" w:rsidRDefault="00FB0420" w:rsidP="003B3CBE">
            <w:pPr>
              <w:jc w:val="center"/>
            </w:pPr>
            <w:proofErr w:type="spellStart"/>
            <w:r>
              <w:rPr>
                <w:rFonts w:ascii="MS 明朝" w:eastAsia="MS 明朝" w:hAnsi="MS 明朝"/>
                <w:b/>
                <w:sz w:val="20"/>
              </w:rPr>
              <w:t>備考</w:t>
            </w:r>
            <w:proofErr w:type="spellEnd"/>
          </w:p>
        </w:tc>
      </w:tr>
      <w:tr w:rsidR="00FB0420" w14:paraId="6D0CFC46" w14:textId="77777777" w:rsidTr="003B3CBE">
        <w:trPr>
          <w:trHeight w:val="500"/>
        </w:trPr>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59FF281" w14:textId="77777777" w:rsidR="00FB0420" w:rsidRDefault="00FB0420" w:rsidP="003B3CBE"/>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426F723" w14:textId="77777777" w:rsidR="00FB0420" w:rsidRDefault="00FB0420" w:rsidP="003B3CBE"/>
        </w:tc>
        <w:tc>
          <w:tcPr>
            <w:tcW w:w="2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5E3BD00" w14:textId="77777777" w:rsidR="00FB0420" w:rsidRDefault="00FB0420" w:rsidP="003B3CBE"/>
        </w:tc>
        <w:tc>
          <w:tcPr>
            <w:tcW w:w="20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CD68730" w14:textId="77777777" w:rsidR="00FB0420" w:rsidRDefault="00FB0420" w:rsidP="003B3CBE"/>
        </w:tc>
      </w:tr>
      <w:tr w:rsidR="00FB0420" w14:paraId="7AC75866" w14:textId="77777777" w:rsidTr="003B3CBE">
        <w:trPr>
          <w:trHeight w:val="500"/>
        </w:trPr>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6370058" w14:textId="77777777" w:rsidR="00FB0420" w:rsidRDefault="00FB0420" w:rsidP="003B3CBE"/>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714EDA3" w14:textId="77777777" w:rsidR="00FB0420" w:rsidRDefault="00FB0420" w:rsidP="003B3CBE"/>
        </w:tc>
        <w:tc>
          <w:tcPr>
            <w:tcW w:w="2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8ED4C7F" w14:textId="77777777" w:rsidR="00FB0420" w:rsidRDefault="00FB0420" w:rsidP="003B3CBE"/>
        </w:tc>
        <w:tc>
          <w:tcPr>
            <w:tcW w:w="20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29C8C82" w14:textId="77777777" w:rsidR="00FB0420" w:rsidRDefault="00FB0420" w:rsidP="003B3CBE"/>
        </w:tc>
      </w:tr>
      <w:tr w:rsidR="00FB0420" w14:paraId="775E63D3" w14:textId="77777777" w:rsidTr="003B3CBE">
        <w:trPr>
          <w:trHeight w:val="500"/>
        </w:trPr>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9746F3" w14:textId="77777777" w:rsidR="00FB0420" w:rsidRDefault="00FB0420" w:rsidP="003B3CBE"/>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289C8E5" w14:textId="77777777" w:rsidR="00FB0420" w:rsidRDefault="00FB0420" w:rsidP="003B3CBE"/>
        </w:tc>
        <w:tc>
          <w:tcPr>
            <w:tcW w:w="2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AECD341" w14:textId="77777777" w:rsidR="00FB0420" w:rsidRDefault="00FB0420" w:rsidP="003B3CBE"/>
        </w:tc>
        <w:tc>
          <w:tcPr>
            <w:tcW w:w="20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714B31" w14:textId="77777777" w:rsidR="00FB0420" w:rsidRDefault="00FB0420" w:rsidP="003B3CBE"/>
        </w:tc>
      </w:tr>
    </w:tbl>
    <w:p w14:paraId="7B288B5D" w14:textId="77777777" w:rsidR="00FB0420" w:rsidRDefault="00FB0420" w:rsidP="00FB0420"/>
    <w:p w14:paraId="2FAE4B5F" w14:textId="77777777" w:rsidR="00FB0420" w:rsidRDefault="00FB0420" w:rsidP="00FB0420">
      <w:pPr>
        <w:spacing w:after="60"/>
      </w:pPr>
      <w:r>
        <w:rPr>
          <w:rFonts w:ascii="MS 明朝" w:eastAsia="MS 明朝" w:hAnsi="MS 明朝"/>
          <w:b/>
          <w:sz w:val="18"/>
        </w:rPr>
        <w:lastRenderedPageBreak/>
        <w:t>様式第２号</w:t>
      </w:r>
    </w:p>
    <w:p w14:paraId="4C8E3A3A" w14:textId="77777777" w:rsidR="00FB0420" w:rsidRDefault="00FB0420" w:rsidP="00FB0420">
      <w:pPr>
        <w:spacing w:before="200" w:after="280"/>
        <w:jc w:val="center"/>
      </w:pPr>
      <w:r>
        <w:rPr>
          <w:rFonts w:ascii="MS 明朝" w:eastAsia="MS 明朝" w:hAnsi="MS 明朝"/>
          <w:b/>
          <w:sz w:val="32"/>
        </w:rPr>
        <w:t>運　営　実　績　調　書</w:t>
      </w:r>
    </w:p>
    <w:p w14:paraId="075C9E30" w14:textId="77777777" w:rsidR="00FB0420" w:rsidRDefault="00FB0420" w:rsidP="00FB0420">
      <w:pPr>
        <w:spacing w:before="80" w:after="60"/>
        <w:rPr>
          <w:lang w:eastAsia="ja-JP"/>
        </w:rPr>
      </w:pPr>
      <w:r>
        <w:rPr>
          <w:rFonts w:ascii="MS 明朝" w:eastAsia="MS 明朝" w:hAnsi="MS 明朝"/>
          <w:lang w:eastAsia="ja-JP"/>
        </w:rPr>
        <w:t xml:space="preserve">商号又は名称：　　　　　　　　　　　　　　　　　　　　　　</w:t>
      </w:r>
    </w:p>
    <w:p w14:paraId="072D461F" w14:textId="77777777" w:rsidR="00FB0420" w:rsidRDefault="00FB0420" w:rsidP="00FB0420">
      <w:pPr>
        <w:spacing w:before="40" w:after="160"/>
        <w:rPr>
          <w:lang w:eastAsia="ja-JP"/>
        </w:rPr>
      </w:pPr>
      <w:r>
        <w:rPr>
          <w:rFonts w:ascii="MS 明朝" w:eastAsia="MS 明朝" w:hAnsi="MS 明朝"/>
          <w:sz w:val="18"/>
          <w:lang w:eastAsia="ja-JP"/>
        </w:rPr>
        <w:t>※ 平成2</w:t>
      </w:r>
      <w:r>
        <w:rPr>
          <w:rFonts w:ascii="MS 明朝" w:eastAsia="MS 明朝" w:hAnsi="MS 明朝" w:hint="eastAsia"/>
          <w:sz w:val="18"/>
          <w:lang w:eastAsia="ja-JP"/>
        </w:rPr>
        <w:t>7</w:t>
      </w:r>
      <w:r>
        <w:rPr>
          <w:rFonts w:ascii="MS 明朝" w:eastAsia="MS 明朝" w:hAnsi="MS 明朝"/>
          <w:sz w:val="18"/>
          <w:lang w:eastAsia="ja-JP"/>
        </w:rPr>
        <w:t>年度（</w:t>
      </w:r>
      <w:r>
        <w:rPr>
          <w:rFonts w:ascii="MS 明朝" w:eastAsia="MS 明朝" w:hAnsi="MS 明朝" w:hint="eastAsia"/>
          <w:sz w:val="18"/>
          <w:lang w:eastAsia="ja-JP"/>
        </w:rPr>
        <w:t>2015</w:t>
      </w:r>
      <w:r>
        <w:rPr>
          <w:rFonts w:ascii="MS 明朝" w:eastAsia="MS 明朝" w:hAnsi="MS 明朝"/>
          <w:sz w:val="18"/>
          <w:lang w:eastAsia="ja-JP"/>
        </w:rPr>
        <w:t>年度）以降の実績を記載。温泉施設の再生・経営改善実績（必須）を含む類似施設の運営実績を最大５件まで記載。</w:t>
      </w:r>
    </w:p>
    <w:p w14:paraId="6EE7CCF4" w14:textId="77777777" w:rsidR="00FB0420" w:rsidRDefault="00FB0420" w:rsidP="00FB0420">
      <w:pPr>
        <w:spacing w:before="160" w:after="80"/>
        <w:rPr>
          <w:lang w:eastAsia="ja-JP"/>
        </w:rPr>
      </w:pPr>
      <w:r>
        <w:rPr>
          <w:rFonts w:ascii="MS 明朝" w:eastAsia="MS 明朝" w:hAnsi="MS 明朝"/>
          <w:b/>
          <w:u w:val="single"/>
          <w:lang w:eastAsia="ja-JP"/>
        </w:rPr>
        <w:t>温泉施設の再生・経営改善実績</w:t>
      </w:r>
    </w:p>
    <w:tbl>
      <w:tblPr>
        <w:tblW w:w="9026" w:type="dxa"/>
        <w:tblLook w:val="04A0" w:firstRow="1" w:lastRow="0" w:firstColumn="1" w:lastColumn="0" w:noHBand="0" w:noVBand="1"/>
      </w:tblPr>
      <w:tblGrid>
        <w:gridCol w:w="2800"/>
        <w:gridCol w:w="6226"/>
      </w:tblGrid>
      <w:tr w:rsidR="00FB0420" w14:paraId="4F7FA5FE" w14:textId="77777777" w:rsidTr="003B3CBE">
        <w:trPr>
          <w:trHeight w:val="50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DAEA799" w14:textId="77777777" w:rsidR="00FB0420" w:rsidRDefault="00FB0420" w:rsidP="003B3CBE">
            <w:proofErr w:type="spellStart"/>
            <w:r>
              <w:rPr>
                <w:rFonts w:ascii="MS 明朝" w:eastAsia="MS 明朝" w:hAnsi="MS 明朝"/>
                <w:b/>
                <w:sz w:val="20"/>
              </w:rPr>
              <w:t>施設名称・所在地</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607545" w14:textId="77777777" w:rsidR="00FB0420" w:rsidRDefault="00FB0420" w:rsidP="003B3CBE"/>
        </w:tc>
      </w:tr>
      <w:tr w:rsidR="00FB0420" w14:paraId="1C7B250B" w14:textId="77777777" w:rsidTr="003B3CBE">
        <w:trPr>
          <w:trHeight w:val="40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F0FD783" w14:textId="77777777" w:rsidR="00FB0420" w:rsidRDefault="00FB0420" w:rsidP="003B3CBE">
            <w:proofErr w:type="spellStart"/>
            <w:r>
              <w:rPr>
                <w:rFonts w:ascii="MS 明朝" w:eastAsia="MS 明朝" w:hAnsi="MS 明朝"/>
                <w:b/>
                <w:sz w:val="20"/>
              </w:rPr>
              <w:t>事業期間</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DCBBF6A" w14:textId="77777777" w:rsidR="00FB0420" w:rsidRDefault="00FB0420" w:rsidP="003B3CBE"/>
        </w:tc>
      </w:tr>
      <w:tr w:rsidR="00FB0420" w14:paraId="12152FC0" w14:textId="77777777" w:rsidTr="003B3CBE">
        <w:trPr>
          <w:trHeight w:val="40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B48E12D" w14:textId="77777777" w:rsidR="00FB0420" w:rsidRDefault="00FB0420" w:rsidP="003B3CBE">
            <w:proofErr w:type="spellStart"/>
            <w:r>
              <w:rPr>
                <w:rFonts w:ascii="MS 明朝" w:eastAsia="MS 明朝" w:hAnsi="MS 明朝"/>
                <w:b/>
                <w:sz w:val="20"/>
              </w:rPr>
              <w:t>施設規模（延床面積等</w:t>
            </w:r>
            <w:proofErr w:type="spellEnd"/>
            <w:r>
              <w:rPr>
                <w:rFonts w:ascii="MS 明朝" w:eastAsia="MS 明朝" w:hAnsi="MS 明朝"/>
                <w:b/>
                <w:sz w:val="20"/>
              </w:rPr>
              <w:t>）</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F34E71" w14:textId="77777777" w:rsidR="00FB0420" w:rsidRDefault="00FB0420" w:rsidP="003B3CBE"/>
        </w:tc>
      </w:tr>
      <w:tr w:rsidR="00FB0420" w14:paraId="3CB773AD" w14:textId="77777777" w:rsidTr="003B3CBE">
        <w:trPr>
          <w:trHeight w:val="50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1D5A567" w14:textId="77777777" w:rsidR="00FB0420" w:rsidRDefault="00FB0420" w:rsidP="003B3CBE">
            <w:pPr>
              <w:rPr>
                <w:lang w:eastAsia="ja-JP"/>
              </w:rPr>
            </w:pPr>
            <w:r>
              <w:rPr>
                <w:rFonts w:ascii="MS 明朝" w:eastAsia="MS 明朝" w:hAnsi="MS 明朝"/>
                <w:b/>
                <w:sz w:val="20"/>
                <w:lang w:eastAsia="ja-JP"/>
              </w:rPr>
              <w:t>関与内容（設計／コンサル／運営等）</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37334B" w14:textId="77777777" w:rsidR="00FB0420" w:rsidRDefault="00FB0420" w:rsidP="003B3CBE">
            <w:pPr>
              <w:rPr>
                <w:lang w:eastAsia="ja-JP"/>
              </w:rPr>
            </w:pPr>
          </w:p>
        </w:tc>
      </w:tr>
      <w:tr w:rsidR="00FB0420" w14:paraId="02AD2F45" w14:textId="77777777" w:rsidTr="003B3CBE">
        <w:trPr>
          <w:trHeight w:val="80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4DD8CDC" w14:textId="77777777" w:rsidR="00FB0420" w:rsidRDefault="00FB0420" w:rsidP="003B3CBE">
            <w:proofErr w:type="spellStart"/>
            <w:r>
              <w:rPr>
                <w:rFonts w:ascii="MS 明朝" w:eastAsia="MS 明朝" w:hAnsi="MS 明朝"/>
                <w:b/>
                <w:sz w:val="20"/>
              </w:rPr>
              <w:t>成果・実績の概要</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71CC09" w14:textId="77777777" w:rsidR="00FB0420" w:rsidRDefault="00FB0420" w:rsidP="003B3CBE"/>
        </w:tc>
      </w:tr>
      <w:tr w:rsidR="00FB0420" w14:paraId="53C097F9" w14:textId="77777777" w:rsidTr="003B3CBE">
        <w:trPr>
          <w:trHeight w:val="40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8FB0DCF" w14:textId="77777777" w:rsidR="00FB0420" w:rsidRDefault="00FB0420" w:rsidP="003B3CBE">
            <w:proofErr w:type="spellStart"/>
            <w:r>
              <w:rPr>
                <w:rFonts w:ascii="MS 明朝" w:eastAsia="MS 明朝" w:hAnsi="MS 明朝"/>
                <w:b/>
                <w:sz w:val="20"/>
              </w:rPr>
              <w:t>発注者・問合せ先</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4D8A54" w14:textId="77777777" w:rsidR="00FB0420" w:rsidRDefault="00FB0420" w:rsidP="003B3CBE"/>
        </w:tc>
      </w:tr>
    </w:tbl>
    <w:p w14:paraId="1E931509" w14:textId="77777777" w:rsidR="00FB0420" w:rsidRDefault="00FB0420" w:rsidP="00FB0420">
      <w:pPr>
        <w:spacing w:before="240" w:after="100"/>
      </w:pPr>
    </w:p>
    <w:p w14:paraId="0B9AAB20" w14:textId="77777777" w:rsidR="00FB0420" w:rsidRDefault="00FB0420" w:rsidP="00FB0420">
      <w:pPr>
        <w:spacing w:before="160" w:after="80"/>
        <w:rPr>
          <w:lang w:eastAsia="ja-JP"/>
        </w:rPr>
      </w:pPr>
      <w:r>
        <w:rPr>
          <w:rFonts w:ascii="MS 明朝" w:eastAsia="MS 明朝" w:hAnsi="MS 明朝"/>
          <w:b/>
          <w:u w:val="single"/>
          <w:lang w:eastAsia="ja-JP"/>
        </w:rPr>
        <w:t>その他の運営実績</w:t>
      </w:r>
    </w:p>
    <w:tbl>
      <w:tblPr>
        <w:tblW w:w="9026" w:type="dxa"/>
        <w:tblLook w:val="04A0" w:firstRow="1" w:lastRow="0" w:firstColumn="1" w:lastColumn="0" w:noHBand="0" w:noVBand="1"/>
      </w:tblPr>
      <w:tblGrid>
        <w:gridCol w:w="1600"/>
        <w:gridCol w:w="1400"/>
        <w:gridCol w:w="1600"/>
        <w:gridCol w:w="2426"/>
        <w:gridCol w:w="2000"/>
      </w:tblGrid>
      <w:tr w:rsidR="00FB0420" w14:paraId="0DC45463" w14:textId="77777777" w:rsidTr="003B3CBE">
        <w:tc>
          <w:tcPr>
            <w:tcW w:w="1600"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47A3AE96" w14:textId="77777777" w:rsidR="00FB0420" w:rsidRDefault="00FB0420" w:rsidP="003B3CBE">
            <w:pPr>
              <w:jc w:val="center"/>
            </w:pPr>
            <w:proofErr w:type="spellStart"/>
            <w:r>
              <w:rPr>
                <w:rFonts w:ascii="MS 明朝" w:eastAsia="MS 明朝" w:hAnsi="MS 明朝"/>
                <w:b/>
                <w:sz w:val="20"/>
              </w:rPr>
              <w:t>施設名称</w:t>
            </w:r>
            <w:proofErr w:type="spellEnd"/>
          </w:p>
        </w:tc>
        <w:tc>
          <w:tcPr>
            <w:tcW w:w="1400"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6D6D80AA" w14:textId="77777777" w:rsidR="00FB0420" w:rsidRDefault="00FB0420" w:rsidP="003B3CBE">
            <w:pPr>
              <w:jc w:val="center"/>
            </w:pPr>
            <w:proofErr w:type="spellStart"/>
            <w:r>
              <w:rPr>
                <w:rFonts w:ascii="MS 明朝" w:eastAsia="MS 明朝" w:hAnsi="MS 明朝"/>
                <w:b/>
                <w:sz w:val="20"/>
              </w:rPr>
              <w:t>事業期間</w:t>
            </w:r>
            <w:proofErr w:type="spellEnd"/>
          </w:p>
        </w:tc>
        <w:tc>
          <w:tcPr>
            <w:tcW w:w="1600"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1CEDE13C" w14:textId="77777777" w:rsidR="00FB0420" w:rsidRDefault="00FB0420" w:rsidP="003B3CBE">
            <w:pPr>
              <w:jc w:val="center"/>
            </w:pPr>
            <w:proofErr w:type="spellStart"/>
            <w:r>
              <w:rPr>
                <w:rFonts w:ascii="MS 明朝" w:eastAsia="MS 明朝" w:hAnsi="MS 明朝"/>
                <w:b/>
                <w:sz w:val="20"/>
              </w:rPr>
              <w:t>施設種別</w:t>
            </w:r>
            <w:proofErr w:type="spellEnd"/>
          </w:p>
        </w:tc>
        <w:tc>
          <w:tcPr>
            <w:tcW w:w="2426"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6CE68ECA" w14:textId="77777777" w:rsidR="00FB0420" w:rsidRDefault="00FB0420" w:rsidP="003B3CBE">
            <w:pPr>
              <w:jc w:val="center"/>
            </w:pPr>
            <w:proofErr w:type="spellStart"/>
            <w:r>
              <w:rPr>
                <w:rFonts w:ascii="MS 明朝" w:eastAsia="MS 明朝" w:hAnsi="MS 明朝"/>
                <w:b/>
                <w:sz w:val="20"/>
              </w:rPr>
              <w:t>関与内容・実績概要</w:t>
            </w:r>
            <w:proofErr w:type="spellEnd"/>
          </w:p>
        </w:tc>
        <w:tc>
          <w:tcPr>
            <w:tcW w:w="2000"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6400CCF9" w14:textId="77777777" w:rsidR="00FB0420" w:rsidRDefault="00FB0420" w:rsidP="003B3CBE">
            <w:pPr>
              <w:jc w:val="center"/>
            </w:pPr>
            <w:proofErr w:type="spellStart"/>
            <w:r>
              <w:rPr>
                <w:rFonts w:ascii="MS 明朝" w:eastAsia="MS 明朝" w:hAnsi="MS 明朝"/>
                <w:b/>
                <w:sz w:val="20"/>
              </w:rPr>
              <w:t>発注者等</w:t>
            </w:r>
            <w:proofErr w:type="spellEnd"/>
          </w:p>
        </w:tc>
      </w:tr>
      <w:tr w:rsidR="00FB0420" w14:paraId="75D4C2B4" w14:textId="77777777" w:rsidTr="003B3CBE">
        <w:trPr>
          <w:trHeight w:val="500"/>
        </w:trPr>
        <w:tc>
          <w:tcPr>
            <w:tcW w:w="1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FE60AF8" w14:textId="77777777" w:rsidR="00FB0420" w:rsidRDefault="00FB0420" w:rsidP="003B3CBE"/>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73F9DFD" w14:textId="77777777" w:rsidR="00FB0420" w:rsidRDefault="00FB0420" w:rsidP="003B3CBE"/>
        </w:tc>
        <w:tc>
          <w:tcPr>
            <w:tcW w:w="1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E9CE134" w14:textId="77777777" w:rsidR="00FB0420" w:rsidRDefault="00FB0420" w:rsidP="003B3CBE"/>
        </w:tc>
        <w:tc>
          <w:tcPr>
            <w:tcW w:w="24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378701E" w14:textId="77777777" w:rsidR="00FB0420" w:rsidRDefault="00FB0420" w:rsidP="003B3CBE"/>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E71FBC5" w14:textId="77777777" w:rsidR="00FB0420" w:rsidRDefault="00FB0420" w:rsidP="003B3CBE"/>
        </w:tc>
      </w:tr>
      <w:tr w:rsidR="00FB0420" w14:paraId="2638C6B1" w14:textId="77777777" w:rsidTr="003B3CBE">
        <w:trPr>
          <w:trHeight w:val="500"/>
        </w:trPr>
        <w:tc>
          <w:tcPr>
            <w:tcW w:w="1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E3E6341" w14:textId="77777777" w:rsidR="00FB0420" w:rsidRDefault="00FB0420" w:rsidP="003B3CBE"/>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A72BC29" w14:textId="77777777" w:rsidR="00FB0420" w:rsidRDefault="00FB0420" w:rsidP="003B3CBE"/>
        </w:tc>
        <w:tc>
          <w:tcPr>
            <w:tcW w:w="1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EA93AFF" w14:textId="77777777" w:rsidR="00FB0420" w:rsidRDefault="00FB0420" w:rsidP="003B3CBE"/>
        </w:tc>
        <w:tc>
          <w:tcPr>
            <w:tcW w:w="24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D493B21" w14:textId="77777777" w:rsidR="00FB0420" w:rsidRDefault="00FB0420" w:rsidP="003B3CBE"/>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D6E2972" w14:textId="77777777" w:rsidR="00FB0420" w:rsidRDefault="00FB0420" w:rsidP="003B3CBE"/>
        </w:tc>
      </w:tr>
      <w:tr w:rsidR="00FB0420" w14:paraId="0E342088" w14:textId="77777777" w:rsidTr="003B3CBE">
        <w:trPr>
          <w:trHeight w:val="500"/>
        </w:trPr>
        <w:tc>
          <w:tcPr>
            <w:tcW w:w="1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B2B4AB1" w14:textId="77777777" w:rsidR="00FB0420" w:rsidRDefault="00FB0420" w:rsidP="003B3CBE"/>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6DD52B2" w14:textId="77777777" w:rsidR="00FB0420" w:rsidRDefault="00FB0420" w:rsidP="003B3CBE"/>
        </w:tc>
        <w:tc>
          <w:tcPr>
            <w:tcW w:w="1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3BA742C" w14:textId="77777777" w:rsidR="00FB0420" w:rsidRDefault="00FB0420" w:rsidP="003B3CBE"/>
        </w:tc>
        <w:tc>
          <w:tcPr>
            <w:tcW w:w="24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307790D" w14:textId="77777777" w:rsidR="00FB0420" w:rsidRDefault="00FB0420" w:rsidP="003B3CBE"/>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0BBC2FD" w14:textId="77777777" w:rsidR="00FB0420" w:rsidRDefault="00FB0420" w:rsidP="003B3CBE"/>
        </w:tc>
      </w:tr>
      <w:tr w:rsidR="00FB0420" w14:paraId="7C519D07" w14:textId="77777777" w:rsidTr="003B3CBE">
        <w:trPr>
          <w:trHeight w:val="500"/>
        </w:trPr>
        <w:tc>
          <w:tcPr>
            <w:tcW w:w="1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0D0B2DD" w14:textId="77777777" w:rsidR="00FB0420" w:rsidRDefault="00FB0420" w:rsidP="003B3CBE"/>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16A7743" w14:textId="77777777" w:rsidR="00FB0420" w:rsidRDefault="00FB0420" w:rsidP="003B3CBE"/>
        </w:tc>
        <w:tc>
          <w:tcPr>
            <w:tcW w:w="1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6E4146" w14:textId="77777777" w:rsidR="00FB0420" w:rsidRDefault="00FB0420" w:rsidP="003B3CBE"/>
        </w:tc>
        <w:tc>
          <w:tcPr>
            <w:tcW w:w="24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CCAEA01" w14:textId="77777777" w:rsidR="00FB0420" w:rsidRDefault="00FB0420" w:rsidP="003B3CBE"/>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F7FFE75" w14:textId="77777777" w:rsidR="00FB0420" w:rsidRDefault="00FB0420" w:rsidP="003B3CBE"/>
        </w:tc>
      </w:tr>
      <w:tr w:rsidR="00FB0420" w14:paraId="2D6D04EB" w14:textId="77777777" w:rsidTr="003B3CBE">
        <w:trPr>
          <w:trHeight w:val="500"/>
        </w:trPr>
        <w:tc>
          <w:tcPr>
            <w:tcW w:w="1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201FD2B" w14:textId="77777777" w:rsidR="00FB0420" w:rsidRDefault="00FB0420" w:rsidP="003B3CBE"/>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15A3C8E" w14:textId="77777777" w:rsidR="00FB0420" w:rsidRDefault="00FB0420" w:rsidP="003B3CBE"/>
        </w:tc>
        <w:tc>
          <w:tcPr>
            <w:tcW w:w="1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DD1D692" w14:textId="77777777" w:rsidR="00FB0420" w:rsidRDefault="00FB0420" w:rsidP="003B3CBE"/>
        </w:tc>
        <w:tc>
          <w:tcPr>
            <w:tcW w:w="24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62187B6" w14:textId="77777777" w:rsidR="00FB0420" w:rsidRDefault="00FB0420" w:rsidP="003B3CBE"/>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F60536A" w14:textId="77777777" w:rsidR="00FB0420" w:rsidRDefault="00FB0420" w:rsidP="003B3CBE"/>
        </w:tc>
      </w:tr>
    </w:tbl>
    <w:p w14:paraId="4A626524" w14:textId="77777777" w:rsidR="00FB0420" w:rsidRDefault="00FB0420" w:rsidP="00FB0420">
      <w:pPr>
        <w:spacing w:before="120" w:after="60"/>
        <w:rPr>
          <w:lang w:eastAsia="ja-JP"/>
        </w:rPr>
      </w:pPr>
    </w:p>
    <w:p w14:paraId="274797DC" w14:textId="77777777" w:rsidR="00FB0420" w:rsidRDefault="00FB0420" w:rsidP="00FB0420">
      <w:pPr>
        <w:spacing w:after="60"/>
        <w:rPr>
          <w:lang w:eastAsia="ja-JP"/>
        </w:rPr>
      </w:pPr>
      <w:r>
        <w:rPr>
          <w:rFonts w:ascii="MS 明朝" w:eastAsia="MS 明朝" w:hAnsi="MS 明朝"/>
          <w:b/>
          <w:sz w:val="18"/>
          <w:lang w:eastAsia="ja-JP"/>
        </w:rPr>
        <w:lastRenderedPageBreak/>
        <w:t>様式第</w:t>
      </w:r>
      <w:r>
        <w:rPr>
          <w:rFonts w:ascii="MS 明朝" w:eastAsia="MS 明朝" w:hAnsi="MS 明朝" w:hint="eastAsia"/>
          <w:b/>
          <w:sz w:val="18"/>
          <w:lang w:eastAsia="ja-JP"/>
        </w:rPr>
        <w:t>３</w:t>
      </w:r>
      <w:r>
        <w:rPr>
          <w:rFonts w:ascii="MS 明朝" w:eastAsia="MS 明朝" w:hAnsi="MS 明朝"/>
          <w:b/>
          <w:sz w:val="18"/>
          <w:lang w:eastAsia="ja-JP"/>
        </w:rPr>
        <w:t>号</w:t>
      </w:r>
    </w:p>
    <w:p w14:paraId="00998C19" w14:textId="77777777" w:rsidR="00FB0420" w:rsidRDefault="00FB0420" w:rsidP="00FB0420">
      <w:pPr>
        <w:spacing w:before="200" w:after="280"/>
        <w:jc w:val="center"/>
        <w:rPr>
          <w:lang w:eastAsia="ja-JP"/>
        </w:rPr>
      </w:pPr>
      <w:r>
        <w:rPr>
          <w:rFonts w:ascii="MS 明朝" w:eastAsia="MS 明朝" w:hAnsi="MS 明朝"/>
          <w:b/>
          <w:sz w:val="32"/>
          <w:lang w:eastAsia="ja-JP"/>
        </w:rPr>
        <w:t>運営コンセプト提案書</w:t>
      </w:r>
    </w:p>
    <w:p w14:paraId="1DA03EE6" w14:textId="77777777" w:rsidR="00FB0420" w:rsidRDefault="00FB0420" w:rsidP="00FB0420">
      <w:pPr>
        <w:spacing w:before="80" w:after="60"/>
        <w:rPr>
          <w:lang w:eastAsia="ja-JP"/>
        </w:rPr>
      </w:pPr>
      <w:r>
        <w:rPr>
          <w:rFonts w:ascii="MS 明朝" w:eastAsia="MS 明朝" w:hAnsi="MS 明朝"/>
          <w:lang w:eastAsia="ja-JP"/>
        </w:rPr>
        <w:t xml:space="preserve">商号又は名称：　　　　　　　　　　　　　　　　　　　　　　</w:t>
      </w:r>
    </w:p>
    <w:p w14:paraId="2799D0A7" w14:textId="77777777" w:rsidR="00FB0420" w:rsidRDefault="00FB0420" w:rsidP="00FB0420">
      <w:pPr>
        <w:spacing w:before="40" w:after="160"/>
        <w:rPr>
          <w:lang w:eastAsia="ja-JP"/>
        </w:rPr>
      </w:pPr>
      <w:r>
        <w:rPr>
          <w:rFonts w:ascii="MS 明朝" w:eastAsia="MS 明朝" w:hAnsi="MS 明朝"/>
          <w:sz w:val="18"/>
          <w:lang w:eastAsia="ja-JP"/>
        </w:rPr>
        <w:t xml:space="preserve">　施設の機能・デザイン・運営方法・事業者形態等を含めて、民間の創意工夫を最大限活かしたコンセプト・ビジョンを自由に提案すること。</w:t>
      </w:r>
    </w:p>
    <w:p w14:paraId="52E66681" w14:textId="77777777" w:rsidR="00FB0420" w:rsidRDefault="00FB0420" w:rsidP="00FB0420">
      <w:pPr>
        <w:spacing w:before="160" w:after="60"/>
        <w:rPr>
          <w:lang w:eastAsia="ja-JP"/>
        </w:rPr>
      </w:pPr>
      <w:r>
        <w:rPr>
          <w:rFonts w:ascii="MS 明朝" w:eastAsia="MS 明朝" w:hAnsi="MS 明朝"/>
          <w:b/>
          <w:sz w:val="20"/>
          <w:lang w:eastAsia="ja-JP"/>
        </w:rPr>
        <w:t>①　花水月のコアコンセプト（</w:t>
      </w:r>
      <w:r w:rsidRPr="00F536C6">
        <w:rPr>
          <w:rFonts w:ascii="MS 明朝" w:eastAsia="MS 明朝" w:hAnsi="MS 明朝"/>
          <w:b/>
          <w:sz w:val="20"/>
          <w:lang w:eastAsia="ja-JP"/>
        </w:rPr>
        <w:tab/>
        <w:t>花水月をどのような施設として再生するか</w:t>
      </w:r>
      <w:r>
        <w:rPr>
          <w:rFonts w:ascii="MS 明朝" w:eastAsia="MS 明朝" w:hAnsi="MS 明朝" w:hint="eastAsia"/>
          <w:b/>
          <w:sz w:val="20"/>
          <w:lang w:eastAsia="ja-JP"/>
        </w:rPr>
        <w:t xml:space="preserve">　</w:t>
      </w:r>
      <w:r>
        <w:rPr>
          <w:rFonts w:ascii="MS 明朝" w:eastAsia="MS 明朝" w:hAnsi="MS 明朝"/>
          <w:b/>
          <w:sz w:val="20"/>
          <w:lang w:eastAsia="ja-JP"/>
        </w:rPr>
        <w:t>施設の再定義等）</w:t>
      </w:r>
    </w:p>
    <w:tbl>
      <w:tblPr>
        <w:tblW w:w="9026" w:type="dxa"/>
        <w:tblLook w:val="04A0" w:firstRow="1" w:lastRow="0" w:firstColumn="1" w:lastColumn="0" w:noHBand="0" w:noVBand="1"/>
      </w:tblPr>
      <w:tblGrid>
        <w:gridCol w:w="9026"/>
      </w:tblGrid>
      <w:tr w:rsidR="00FB0420" w14:paraId="51FFD972" w14:textId="77777777" w:rsidTr="003B3CBE">
        <w:trPr>
          <w:trHeight w:val="1800"/>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F73E29" w14:textId="77777777" w:rsidR="00FB0420" w:rsidRDefault="00FB0420" w:rsidP="003B3CBE">
            <w:pPr>
              <w:rPr>
                <w:rFonts w:ascii="MS 明朝" w:eastAsia="MS 明朝" w:hAnsi="MS 明朝"/>
                <w:color w:val="888888"/>
                <w:sz w:val="18"/>
                <w:lang w:eastAsia="ja-JP"/>
              </w:rPr>
            </w:pPr>
            <w:r>
              <w:rPr>
                <w:rFonts w:ascii="MS 明朝" w:eastAsia="MS 明朝" w:hAnsi="MS 明朝"/>
                <w:color w:val="888888"/>
                <w:sz w:val="18"/>
                <w:lang w:eastAsia="ja-JP"/>
              </w:rPr>
              <w:t>「花水月をどのような場所・施設として再定義するか」</w:t>
            </w:r>
            <w:r>
              <w:rPr>
                <w:rFonts w:ascii="MS 明朝" w:eastAsia="MS 明朝" w:hAnsi="MS 明朝" w:hint="eastAsia"/>
                <w:color w:val="888888"/>
                <w:sz w:val="18"/>
                <w:lang w:eastAsia="ja-JP"/>
              </w:rPr>
              <w:t>「</w:t>
            </w:r>
            <w:r w:rsidRPr="00F536C6">
              <w:rPr>
                <w:rFonts w:ascii="MS 明朝" w:eastAsia="MS 明朝" w:hAnsi="MS 明朝"/>
                <w:color w:val="888888"/>
                <w:sz w:val="18"/>
                <w:lang w:eastAsia="ja-JP"/>
              </w:rPr>
              <w:t>花水月のブランド戦略及び将来ビジョン</w:t>
            </w:r>
            <w:r>
              <w:rPr>
                <w:rFonts w:ascii="MS 明朝" w:eastAsia="MS 明朝" w:hAnsi="MS 明朝" w:hint="eastAsia"/>
                <w:color w:val="888888"/>
                <w:sz w:val="18"/>
                <w:lang w:eastAsia="ja-JP"/>
              </w:rPr>
              <w:t>」</w:t>
            </w:r>
            <w:r>
              <w:rPr>
                <w:rFonts w:ascii="MS 明朝" w:eastAsia="MS 明朝" w:hAnsi="MS 明朝"/>
                <w:color w:val="888888"/>
                <w:sz w:val="18"/>
                <w:lang w:eastAsia="ja-JP"/>
              </w:rPr>
              <w:t>について、提案者の基本的なビジョン・キャッチコピー・コンセプトを記載してください。</w:t>
            </w:r>
          </w:p>
          <w:p w14:paraId="0718A495" w14:textId="77777777" w:rsidR="00FB0420" w:rsidRDefault="00FB0420" w:rsidP="003B3CBE">
            <w:pPr>
              <w:rPr>
                <w:rFonts w:ascii="MS 明朝" w:eastAsia="MS 明朝" w:hAnsi="MS 明朝"/>
                <w:color w:val="888888"/>
                <w:sz w:val="18"/>
                <w:lang w:eastAsia="ja-JP"/>
              </w:rPr>
            </w:pPr>
          </w:p>
          <w:p w14:paraId="576E9B01" w14:textId="77777777" w:rsidR="00FB0420" w:rsidRDefault="00FB0420" w:rsidP="003B3CBE">
            <w:pPr>
              <w:rPr>
                <w:rFonts w:ascii="MS 明朝" w:eastAsia="MS 明朝" w:hAnsi="MS 明朝"/>
                <w:color w:val="888888"/>
                <w:sz w:val="18"/>
                <w:lang w:eastAsia="ja-JP"/>
              </w:rPr>
            </w:pPr>
          </w:p>
          <w:p w14:paraId="493D5C04" w14:textId="77777777" w:rsidR="00FB0420" w:rsidRDefault="00FB0420" w:rsidP="003B3CBE">
            <w:pPr>
              <w:rPr>
                <w:lang w:eastAsia="ja-JP"/>
              </w:rPr>
            </w:pPr>
          </w:p>
        </w:tc>
      </w:tr>
    </w:tbl>
    <w:p w14:paraId="5F45DC01" w14:textId="77777777" w:rsidR="00FB0420" w:rsidRDefault="00FB0420" w:rsidP="00FB0420">
      <w:pPr>
        <w:spacing w:before="160" w:after="60"/>
        <w:rPr>
          <w:lang w:eastAsia="ja-JP"/>
        </w:rPr>
      </w:pPr>
      <w:r>
        <w:rPr>
          <w:rFonts w:ascii="MS 明朝" w:eastAsia="MS 明朝" w:hAnsi="MS 明朝"/>
          <w:b/>
          <w:sz w:val="20"/>
          <w:lang w:eastAsia="ja-JP"/>
        </w:rPr>
        <w:t>②　ターゲット客層の設定</w:t>
      </w:r>
    </w:p>
    <w:tbl>
      <w:tblPr>
        <w:tblW w:w="9026" w:type="dxa"/>
        <w:tblLook w:val="04A0" w:firstRow="1" w:lastRow="0" w:firstColumn="1" w:lastColumn="0" w:noHBand="0" w:noVBand="1"/>
      </w:tblPr>
      <w:tblGrid>
        <w:gridCol w:w="9026"/>
      </w:tblGrid>
      <w:tr w:rsidR="00FB0420" w14:paraId="58E13A85" w14:textId="77777777" w:rsidTr="003B3CBE">
        <w:trPr>
          <w:trHeight w:val="1800"/>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15FA4B" w14:textId="77777777" w:rsidR="00FB0420" w:rsidRDefault="00FB0420" w:rsidP="003B3CBE">
            <w:pPr>
              <w:rPr>
                <w:rFonts w:ascii="MS 明朝" w:eastAsia="MS 明朝" w:hAnsi="MS 明朝"/>
                <w:color w:val="888888"/>
                <w:sz w:val="18"/>
                <w:lang w:eastAsia="ja-JP"/>
              </w:rPr>
            </w:pPr>
            <w:r>
              <w:rPr>
                <w:rFonts w:ascii="MS 明朝" w:eastAsia="MS 明朝" w:hAnsi="MS 明朝"/>
                <w:color w:val="888888"/>
                <w:sz w:val="18"/>
                <w:lang w:eastAsia="ja-JP"/>
              </w:rPr>
              <w:t>地域住民・観光客・サウナ愛好者・移住検討者等、想定するターゲット客層とその理由を記載してください。</w:t>
            </w:r>
          </w:p>
          <w:p w14:paraId="642FC03F" w14:textId="77777777" w:rsidR="00FB0420" w:rsidRDefault="00FB0420" w:rsidP="003B3CBE">
            <w:pPr>
              <w:rPr>
                <w:rFonts w:ascii="MS 明朝" w:eastAsia="MS 明朝" w:hAnsi="MS 明朝"/>
                <w:color w:val="888888"/>
                <w:sz w:val="18"/>
                <w:lang w:eastAsia="ja-JP"/>
              </w:rPr>
            </w:pPr>
          </w:p>
          <w:p w14:paraId="16EF2926" w14:textId="77777777" w:rsidR="00FB0420" w:rsidRDefault="00FB0420" w:rsidP="003B3CBE">
            <w:pPr>
              <w:rPr>
                <w:rFonts w:ascii="MS 明朝" w:eastAsia="MS 明朝" w:hAnsi="MS 明朝"/>
                <w:color w:val="888888"/>
                <w:sz w:val="18"/>
                <w:lang w:eastAsia="ja-JP"/>
              </w:rPr>
            </w:pPr>
          </w:p>
          <w:p w14:paraId="700A5EBC" w14:textId="77777777" w:rsidR="00FB0420" w:rsidRDefault="00FB0420" w:rsidP="003B3CBE">
            <w:pPr>
              <w:rPr>
                <w:lang w:eastAsia="ja-JP"/>
              </w:rPr>
            </w:pPr>
          </w:p>
        </w:tc>
      </w:tr>
    </w:tbl>
    <w:p w14:paraId="538EF3A1" w14:textId="77777777" w:rsidR="00FB0420" w:rsidRDefault="00FB0420" w:rsidP="00FB0420">
      <w:pPr>
        <w:spacing w:before="160" w:after="60"/>
        <w:rPr>
          <w:lang w:eastAsia="ja-JP"/>
        </w:rPr>
      </w:pPr>
      <w:r>
        <w:rPr>
          <w:rFonts w:ascii="MS 明朝" w:eastAsia="MS 明朝" w:hAnsi="MS 明朝"/>
          <w:b/>
          <w:sz w:val="20"/>
          <w:lang w:eastAsia="ja-JP"/>
        </w:rPr>
        <w:t>③　城下町・豊後竹田駅との連携戦略</w:t>
      </w:r>
    </w:p>
    <w:tbl>
      <w:tblPr>
        <w:tblW w:w="9026" w:type="dxa"/>
        <w:tblLook w:val="04A0" w:firstRow="1" w:lastRow="0" w:firstColumn="1" w:lastColumn="0" w:noHBand="0" w:noVBand="1"/>
      </w:tblPr>
      <w:tblGrid>
        <w:gridCol w:w="9026"/>
      </w:tblGrid>
      <w:tr w:rsidR="00FB0420" w14:paraId="696A011A" w14:textId="77777777" w:rsidTr="003B3CBE">
        <w:trPr>
          <w:trHeight w:val="1800"/>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25563C" w14:textId="77777777" w:rsidR="00FB0420" w:rsidRDefault="00FB0420" w:rsidP="003B3CBE">
            <w:pPr>
              <w:rPr>
                <w:lang w:eastAsia="ja-JP"/>
              </w:rPr>
            </w:pPr>
            <w:r>
              <w:rPr>
                <w:rFonts w:ascii="MS 明朝" w:eastAsia="MS 明朝" w:hAnsi="MS 明朝"/>
                <w:color w:val="888888"/>
                <w:sz w:val="18"/>
                <w:lang w:eastAsia="ja-JP"/>
              </w:rPr>
              <w:t>JR豊後竹田駅至近・城下町エリアとの連携をどのように活かすか、具体的な戦略・施策を記載してください。</w:t>
            </w:r>
          </w:p>
        </w:tc>
      </w:tr>
    </w:tbl>
    <w:p w14:paraId="22B94353" w14:textId="77777777" w:rsidR="00FB0420" w:rsidRDefault="00FB0420" w:rsidP="00FB0420">
      <w:pPr>
        <w:spacing w:before="160" w:after="60"/>
        <w:rPr>
          <w:lang w:eastAsia="ja-JP"/>
        </w:rPr>
      </w:pPr>
      <w:r>
        <w:rPr>
          <w:rFonts w:ascii="MS 明朝" w:eastAsia="MS 明朝" w:hAnsi="MS 明朝" w:hint="eastAsia"/>
          <w:b/>
          <w:sz w:val="20"/>
          <w:lang w:eastAsia="ja-JP"/>
        </w:rPr>
        <w:t>④</w:t>
      </w:r>
      <w:r>
        <w:rPr>
          <w:rFonts w:ascii="MS 明朝" w:eastAsia="MS 明朝" w:hAnsi="MS 明朝"/>
          <w:b/>
          <w:sz w:val="20"/>
          <w:lang w:eastAsia="ja-JP"/>
        </w:rPr>
        <w:t xml:space="preserve">　その他・特記事項（独自の強み・取組み等）</w:t>
      </w:r>
    </w:p>
    <w:tbl>
      <w:tblPr>
        <w:tblW w:w="9026" w:type="dxa"/>
        <w:tblLook w:val="04A0" w:firstRow="1" w:lastRow="0" w:firstColumn="1" w:lastColumn="0" w:noHBand="0" w:noVBand="1"/>
      </w:tblPr>
      <w:tblGrid>
        <w:gridCol w:w="9026"/>
      </w:tblGrid>
      <w:tr w:rsidR="00FB0420" w14:paraId="37D2283A" w14:textId="77777777" w:rsidTr="003B3CBE">
        <w:trPr>
          <w:trHeight w:val="1200"/>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588AD0" w14:textId="77777777" w:rsidR="00FB0420" w:rsidRDefault="00FB0420" w:rsidP="003B3CBE">
            <w:pPr>
              <w:rPr>
                <w:lang w:eastAsia="ja-JP"/>
              </w:rPr>
            </w:pPr>
            <w:r>
              <w:rPr>
                <w:rFonts w:ascii="MS 明朝" w:eastAsia="MS 明朝" w:hAnsi="MS 明朝"/>
                <w:color w:val="888888"/>
                <w:sz w:val="18"/>
                <w:lang w:eastAsia="ja-JP"/>
              </w:rPr>
              <w:t>上記以外にアピールしたい強み・独自の取組み・提案等を自由に記載してください。</w:t>
            </w:r>
          </w:p>
        </w:tc>
      </w:tr>
    </w:tbl>
    <w:p w14:paraId="45206F1E" w14:textId="77777777" w:rsidR="00FB0420" w:rsidRDefault="00FB0420" w:rsidP="00FB0420">
      <w:pPr>
        <w:spacing w:after="60"/>
        <w:rPr>
          <w:lang w:eastAsia="ja-JP"/>
        </w:rPr>
      </w:pPr>
      <w:r>
        <w:rPr>
          <w:rFonts w:ascii="MS 明朝" w:eastAsia="MS 明朝" w:hAnsi="MS 明朝"/>
          <w:b/>
          <w:sz w:val="18"/>
          <w:lang w:eastAsia="ja-JP"/>
        </w:rPr>
        <w:lastRenderedPageBreak/>
        <w:t>様式第</w:t>
      </w:r>
      <w:r>
        <w:rPr>
          <w:rFonts w:ascii="MS 明朝" w:eastAsia="MS 明朝" w:hAnsi="MS 明朝" w:hint="eastAsia"/>
          <w:b/>
          <w:sz w:val="18"/>
          <w:lang w:eastAsia="ja-JP"/>
        </w:rPr>
        <w:t>４</w:t>
      </w:r>
      <w:r>
        <w:rPr>
          <w:rFonts w:ascii="MS 明朝" w:eastAsia="MS 明朝" w:hAnsi="MS 明朝"/>
          <w:b/>
          <w:sz w:val="18"/>
          <w:lang w:eastAsia="ja-JP"/>
        </w:rPr>
        <w:t>号</w:t>
      </w:r>
    </w:p>
    <w:p w14:paraId="0853BDA6" w14:textId="77777777" w:rsidR="00FB0420" w:rsidRDefault="00FB0420" w:rsidP="00FB0420">
      <w:pPr>
        <w:spacing w:before="200" w:after="280"/>
        <w:jc w:val="center"/>
        <w:rPr>
          <w:lang w:eastAsia="ja-JP"/>
        </w:rPr>
      </w:pPr>
      <w:r>
        <w:rPr>
          <w:rFonts w:ascii="MS 明朝" w:eastAsia="MS 明朝" w:hAnsi="MS 明朝"/>
          <w:b/>
          <w:sz w:val="32"/>
          <w:lang w:eastAsia="ja-JP"/>
        </w:rPr>
        <w:t>施設リノベーション提案書</w:t>
      </w:r>
    </w:p>
    <w:p w14:paraId="0F9F446D" w14:textId="77777777" w:rsidR="00FB0420" w:rsidRDefault="00FB0420" w:rsidP="00FB0420">
      <w:pPr>
        <w:spacing w:before="80" w:after="60"/>
        <w:rPr>
          <w:lang w:eastAsia="ja-JP"/>
        </w:rPr>
      </w:pPr>
      <w:r>
        <w:rPr>
          <w:rFonts w:ascii="MS 明朝" w:eastAsia="MS 明朝" w:hAnsi="MS 明朝"/>
          <w:lang w:eastAsia="ja-JP"/>
        </w:rPr>
        <w:t xml:space="preserve">商号又は名称：　　　　　　　　　　　　　　　　　　　　　　</w:t>
      </w:r>
    </w:p>
    <w:p w14:paraId="6C10C922" w14:textId="77777777" w:rsidR="00FB0420" w:rsidRDefault="00FB0420" w:rsidP="00FB0420">
      <w:pPr>
        <w:spacing w:before="40" w:after="160"/>
        <w:rPr>
          <w:lang w:eastAsia="ja-JP"/>
        </w:rPr>
      </w:pPr>
      <w:r>
        <w:rPr>
          <w:rFonts w:ascii="MS 明朝" w:eastAsia="MS 明朝" w:hAnsi="MS 明朝"/>
          <w:sz w:val="18"/>
          <w:lang w:eastAsia="ja-JP"/>
        </w:rPr>
        <w:t>※ 湯量制約（約</w:t>
      </w:r>
      <w:r>
        <w:rPr>
          <w:rFonts w:ascii="MS 明朝" w:eastAsia="MS 明朝" w:hAnsi="MS 明朝" w:hint="eastAsia"/>
          <w:sz w:val="18"/>
          <w:lang w:eastAsia="ja-JP"/>
        </w:rPr>
        <w:t>70</w:t>
      </w:r>
      <w:r>
        <w:rPr>
          <w:rFonts w:ascii="MS 明朝" w:eastAsia="MS 明朝" w:hAnsi="MS 明朝"/>
          <w:sz w:val="18"/>
          <w:lang w:eastAsia="ja-JP"/>
        </w:rPr>
        <w:t>〜</w:t>
      </w:r>
      <w:r>
        <w:rPr>
          <w:rFonts w:ascii="MS 明朝" w:eastAsia="MS 明朝" w:hAnsi="MS 明朝" w:hint="eastAsia"/>
          <w:sz w:val="18"/>
          <w:lang w:eastAsia="ja-JP"/>
        </w:rPr>
        <w:t>80</w:t>
      </w:r>
      <w:r>
        <w:rPr>
          <w:rFonts w:ascii="MS 明朝" w:eastAsia="MS 明朝" w:hAnsi="MS 明朝"/>
          <w:sz w:val="18"/>
          <w:lang w:eastAsia="ja-JP"/>
        </w:rPr>
        <w:t>ℓ/分）を前提とした提案とすること。想定改修費用は民間積算ベース上限3億円。</w:t>
      </w:r>
    </w:p>
    <w:p w14:paraId="5B011EC0" w14:textId="77777777" w:rsidR="00FB0420" w:rsidRDefault="00FB0420" w:rsidP="00FB0420">
      <w:pPr>
        <w:spacing w:before="160" w:after="60"/>
        <w:rPr>
          <w:lang w:eastAsia="ja-JP"/>
        </w:rPr>
      </w:pPr>
      <w:r>
        <w:rPr>
          <w:rFonts w:ascii="MS 明朝" w:eastAsia="MS 明朝" w:hAnsi="MS 明朝"/>
          <w:b/>
          <w:sz w:val="20"/>
          <w:lang w:eastAsia="ja-JP"/>
        </w:rPr>
        <w:t>①　浴槽・温泉施設の再構成案</w:t>
      </w:r>
    </w:p>
    <w:tbl>
      <w:tblPr>
        <w:tblW w:w="9026" w:type="dxa"/>
        <w:tblLook w:val="04A0" w:firstRow="1" w:lastRow="0" w:firstColumn="1" w:lastColumn="0" w:noHBand="0" w:noVBand="1"/>
      </w:tblPr>
      <w:tblGrid>
        <w:gridCol w:w="9026"/>
      </w:tblGrid>
      <w:tr w:rsidR="00FB0420" w14:paraId="53E2157D" w14:textId="77777777" w:rsidTr="003B3CBE">
        <w:trPr>
          <w:trHeight w:val="1359"/>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05A043" w14:textId="77777777" w:rsidR="00FB0420" w:rsidRDefault="00FB0420" w:rsidP="003B3CBE">
            <w:pPr>
              <w:rPr>
                <w:lang w:eastAsia="ja-JP"/>
              </w:rPr>
            </w:pPr>
            <w:r>
              <w:rPr>
                <w:rFonts w:ascii="MS 明朝" w:eastAsia="MS 明朝" w:hAnsi="MS 明朝"/>
                <w:color w:val="888888"/>
                <w:sz w:val="18"/>
                <w:lang w:eastAsia="ja-JP"/>
              </w:rPr>
              <w:t>湯量制約（約</w:t>
            </w:r>
            <w:r>
              <w:rPr>
                <w:rFonts w:ascii="MS 明朝" w:eastAsia="MS 明朝" w:hAnsi="MS 明朝" w:hint="eastAsia"/>
                <w:color w:val="888888"/>
                <w:sz w:val="18"/>
                <w:lang w:eastAsia="ja-JP"/>
              </w:rPr>
              <w:t>70</w:t>
            </w:r>
            <w:r>
              <w:rPr>
                <w:rFonts w:ascii="MS 明朝" w:eastAsia="MS 明朝" w:hAnsi="MS 明朝"/>
                <w:color w:val="888888"/>
                <w:sz w:val="18"/>
                <w:lang w:eastAsia="ja-JP"/>
              </w:rPr>
              <w:t>〜</w:t>
            </w:r>
            <w:r>
              <w:rPr>
                <w:rFonts w:ascii="MS 明朝" w:eastAsia="MS 明朝" w:hAnsi="MS 明朝" w:hint="eastAsia"/>
                <w:color w:val="888888"/>
                <w:sz w:val="18"/>
                <w:lang w:eastAsia="ja-JP"/>
              </w:rPr>
              <w:t>80</w:t>
            </w:r>
            <w:r>
              <w:rPr>
                <w:rFonts w:ascii="MS 明朝" w:eastAsia="MS 明朝" w:hAnsi="MS 明朝"/>
                <w:color w:val="888888"/>
                <w:sz w:val="18"/>
                <w:lang w:eastAsia="ja-JP"/>
              </w:rPr>
              <w:t>ℓ/分）を前提として、浴槽の規模・種類・動線等の再構成案を記載してください。</w:t>
            </w:r>
          </w:p>
        </w:tc>
      </w:tr>
    </w:tbl>
    <w:p w14:paraId="235F2C83" w14:textId="77777777" w:rsidR="00FB0420" w:rsidRDefault="00FB0420" w:rsidP="00FB0420">
      <w:pPr>
        <w:spacing w:before="160" w:after="60"/>
        <w:rPr>
          <w:lang w:eastAsia="ja-JP"/>
        </w:rPr>
      </w:pPr>
      <w:r>
        <w:rPr>
          <w:rFonts w:ascii="MS 明朝" w:eastAsia="MS 明朝" w:hAnsi="MS 明朝"/>
          <w:b/>
          <w:sz w:val="20"/>
          <w:lang w:eastAsia="ja-JP"/>
        </w:rPr>
        <w:t>②　サウナ機能の強化・新設プラン</w:t>
      </w:r>
    </w:p>
    <w:tbl>
      <w:tblPr>
        <w:tblW w:w="9026" w:type="dxa"/>
        <w:tblLook w:val="04A0" w:firstRow="1" w:lastRow="0" w:firstColumn="1" w:lastColumn="0" w:noHBand="0" w:noVBand="1"/>
      </w:tblPr>
      <w:tblGrid>
        <w:gridCol w:w="9026"/>
      </w:tblGrid>
      <w:tr w:rsidR="00FB0420" w14:paraId="20A19F57" w14:textId="77777777" w:rsidTr="003B3CBE">
        <w:trPr>
          <w:trHeight w:val="1325"/>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3B57BD" w14:textId="77777777" w:rsidR="00FB0420" w:rsidRDefault="00FB0420" w:rsidP="003B3CBE">
            <w:pPr>
              <w:rPr>
                <w:lang w:eastAsia="ja-JP"/>
              </w:rPr>
            </w:pPr>
            <w:r>
              <w:rPr>
                <w:rFonts w:ascii="MS 明朝" w:eastAsia="MS 明朝" w:hAnsi="MS 明朝"/>
                <w:color w:val="888888"/>
                <w:sz w:val="18"/>
                <w:lang w:eastAsia="ja-JP"/>
              </w:rPr>
              <w:t>サウナの種類・台数・水風呂・外気浴スペースの整備計画、動線確保の方針等を記載してください。</w:t>
            </w:r>
          </w:p>
        </w:tc>
      </w:tr>
    </w:tbl>
    <w:p w14:paraId="736A907D" w14:textId="77777777" w:rsidR="00FB0420" w:rsidRDefault="00FB0420" w:rsidP="00FB0420">
      <w:pPr>
        <w:spacing w:before="160" w:after="60"/>
        <w:rPr>
          <w:lang w:eastAsia="ja-JP"/>
        </w:rPr>
      </w:pPr>
      <w:r>
        <w:rPr>
          <w:rFonts w:ascii="MS 明朝" w:eastAsia="MS 明朝" w:hAnsi="MS 明朝"/>
          <w:b/>
          <w:sz w:val="20"/>
          <w:lang w:eastAsia="ja-JP"/>
        </w:rPr>
        <w:t>③　１階ゾーンの再編案（</w:t>
      </w:r>
      <w:r w:rsidRPr="00EF1DAB">
        <w:rPr>
          <w:rFonts w:ascii="MS 明朝" w:eastAsia="MS 明朝" w:hAnsi="MS 明朝"/>
          <w:b/>
          <w:sz w:val="20"/>
          <w:lang w:eastAsia="ja-JP"/>
        </w:rPr>
        <w:t>飲食、物販、休憩、交流、宿泊機能等</w:t>
      </w:r>
      <w:r>
        <w:rPr>
          <w:rFonts w:ascii="MS 明朝" w:eastAsia="MS 明朝" w:hAnsi="MS 明朝"/>
          <w:b/>
          <w:sz w:val="20"/>
          <w:lang w:eastAsia="ja-JP"/>
        </w:rPr>
        <w:t>等）</w:t>
      </w:r>
    </w:p>
    <w:tbl>
      <w:tblPr>
        <w:tblW w:w="9026" w:type="dxa"/>
        <w:tblLook w:val="04A0" w:firstRow="1" w:lastRow="0" w:firstColumn="1" w:lastColumn="0" w:noHBand="0" w:noVBand="1"/>
      </w:tblPr>
      <w:tblGrid>
        <w:gridCol w:w="9026"/>
      </w:tblGrid>
      <w:tr w:rsidR="00FB0420" w14:paraId="63EA347E" w14:textId="77777777" w:rsidTr="003B3CBE">
        <w:trPr>
          <w:trHeight w:val="1363"/>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35FAFA" w14:textId="77777777" w:rsidR="00FB0420" w:rsidRDefault="00FB0420" w:rsidP="003B3CBE">
            <w:pPr>
              <w:rPr>
                <w:lang w:eastAsia="ja-JP"/>
              </w:rPr>
            </w:pPr>
            <w:r>
              <w:rPr>
                <w:rFonts w:ascii="MS 明朝" w:eastAsia="MS 明朝" w:hAnsi="MS 明朝"/>
                <w:color w:val="888888"/>
                <w:sz w:val="18"/>
                <w:lang w:eastAsia="ja-JP"/>
              </w:rPr>
              <w:t>「入浴しなくても使える」１階ゾーンとして、飲食・物販・観光情報・イベント機能等の再編方針を記載してください。</w:t>
            </w:r>
          </w:p>
        </w:tc>
      </w:tr>
    </w:tbl>
    <w:p w14:paraId="2AECA04A" w14:textId="77777777" w:rsidR="00FB0420" w:rsidRDefault="00FB0420" w:rsidP="00FB0420">
      <w:pPr>
        <w:spacing w:before="160" w:after="60"/>
        <w:rPr>
          <w:lang w:eastAsia="ja-JP"/>
        </w:rPr>
      </w:pPr>
      <w:r>
        <w:rPr>
          <w:rFonts w:ascii="MS 明朝" w:eastAsia="MS 明朝" w:hAnsi="MS 明朝"/>
          <w:b/>
          <w:sz w:val="20"/>
          <w:lang w:eastAsia="ja-JP"/>
        </w:rPr>
        <w:t xml:space="preserve">④　</w:t>
      </w:r>
      <w:r>
        <w:rPr>
          <w:rFonts w:ascii="MS 明朝" w:eastAsia="MS 明朝" w:hAnsi="MS 明朝" w:hint="eastAsia"/>
          <w:b/>
          <w:sz w:val="20"/>
          <w:lang w:eastAsia="ja-JP"/>
        </w:rPr>
        <w:t>滞在時間の延長</w:t>
      </w:r>
      <w:r w:rsidRPr="00EF1DAB">
        <w:rPr>
          <w:rFonts w:ascii="MS 明朝" w:eastAsia="MS 明朝" w:hAnsi="MS 明朝"/>
          <w:b/>
          <w:sz w:val="20"/>
          <w:lang w:eastAsia="ja-JP"/>
        </w:rPr>
        <w:t>及び収益向上に資する施設改修提案</w:t>
      </w:r>
    </w:p>
    <w:tbl>
      <w:tblPr>
        <w:tblW w:w="9026" w:type="dxa"/>
        <w:tblLook w:val="04A0" w:firstRow="1" w:lastRow="0" w:firstColumn="1" w:lastColumn="0" w:noHBand="0" w:noVBand="1"/>
      </w:tblPr>
      <w:tblGrid>
        <w:gridCol w:w="9026"/>
      </w:tblGrid>
      <w:tr w:rsidR="00FB0420" w14:paraId="43118129" w14:textId="77777777" w:rsidTr="003B3CBE">
        <w:trPr>
          <w:trHeight w:val="1686"/>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CDFA8B" w14:textId="77777777" w:rsidR="00FB0420" w:rsidRDefault="00FB0420" w:rsidP="003B3CBE">
            <w:pPr>
              <w:rPr>
                <w:lang w:eastAsia="ja-JP"/>
              </w:rPr>
            </w:pPr>
            <w:r w:rsidRPr="00EF1DAB">
              <w:rPr>
                <w:rFonts w:ascii="MS 明朝" w:eastAsia="MS 明朝" w:hAnsi="MS 明朝"/>
                <w:color w:val="888888"/>
                <w:sz w:val="18"/>
                <w:lang w:eastAsia="ja-JP"/>
              </w:rPr>
              <w:t>滞在時間の延長、利用者数の増加及び収益向上につながる施設改修の内容</w:t>
            </w:r>
            <w:r>
              <w:rPr>
                <w:rFonts w:ascii="MS 明朝" w:eastAsia="MS 明朝" w:hAnsi="MS 明朝"/>
                <w:color w:val="888888"/>
                <w:sz w:val="18"/>
                <w:lang w:eastAsia="ja-JP"/>
              </w:rPr>
              <w:t>を記載してください。</w:t>
            </w:r>
          </w:p>
        </w:tc>
      </w:tr>
    </w:tbl>
    <w:p w14:paraId="1194D37F" w14:textId="77777777" w:rsidR="00FB0420" w:rsidRDefault="00FB0420" w:rsidP="00FB0420">
      <w:pPr>
        <w:spacing w:before="160" w:after="60"/>
        <w:ind w:leftChars="211" w:left="464"/>
        <w:rPr>
          <w:lang w:eastAsia="ja-JP"/>
        </w:rPr>
      </w:pPr>
      <w:r>
        <w:rPr>
          <w:rFonts w:ascii="MS 明朝" w:eastAsia="MS 明朝" w:hAnsi="MS 明朝" w:hint="eastAsia"/>
          <w:b/>
          <w:sz w:val="20"/>
          <w:lang w:eastAsia="ja-JP"/>
        </w:rPr>
        <w:t>※</w:t>
      </w:r>
      <w:r w:rsidRPr="00AC647C">
        <w:rPr>
          <w:rFonts w:ascii="MS 明朝" w:eastAsia="MS 明朝" w:hAnsi="MS 明朝"/>
          <w:b/>
          <w:sz w:val="20"/>
          <w:lang w:eastAsia="ja-JP"/>
        </w:rPr>
        <w:t>提案内容を分かりやすく説明するため、施設の完成イメージ、空間構成及び利用者体験が分かるイメージパース、スケッチ、絵コンテその他の視覚資料を添付すること。なお、主要な提案箇所については、その活用方法及び期待される効果が分かるよう工夫すること。</w:t>
      </w:r>
    </w:p>
    <w:p w14:paraId="1C48E313" w14:textId="77777777" w:rsidR="00FB0420" w:rsidRDefault="00FB0420" w:rsidP="00E23EF2">
      <w:pPr>
        <w:spacing w:before="200" w:after="100"/>
        <w:rPr>
          <w:lang w:eastAsia="ja-JP"/>
        </w:rPr>
      </w:pPr>
    </w:p>
    <w:p w14:paraId="43E3B03B" w14:textId="77777777" w:rsidR="00FB0420" w:rsidRDefault="00FB0420" w:rsidP="00E23EF2">
      <w:pPr>
        <w:spacing w:before="200" w:after="100"/>
        <w:rPr>
          <w:lang w:eastAsia="ja-JP"/>
        </w:rPr>
      </w:pPr>
    </w:p>
    <w:p w14:paraId="60DFAD01" w14:textId="77777777" w:rsidR="00FB0420" w:rsidRDefault="00FB0420" w:rsidP="00E23EF2">
      <w:pPr>
        <w:spacing w:before="200" w:after="100"/>
        <w:rPr>
          <w:lang w:eastAsia="ja-JP"/>
        </w:rPr>
      </w:pPr>
    </w:p>
    <w:p w14:paraId="1E39B922" w14:textId="77777777" w:rsidR="00FB0420" w:rsidRDefault="00FB0420" w:rsidP="00FB0420">
      <w:pPr>
        <w:spacing w:after="60"/>
      </w:pPr>
      <w:proofErr w:type="spellStart"/>
      <w:r>
        <w:rPr>
          <w:rFonts w:ascii="MS 明朝" w:eastAsia="MS 明朝" w:hAnsi="MS 明朝"/>
          <w:b/>
          <w:sz w:val="18"/>
        </w:rPr>
        <w:lastRenderedPageBreak/>
        <w:t>様式第</w:t>
      </w:r>
      <w:proofErr w:type="spellEnd"/>
      <w:r>
        <w:rPr>
          <w:rFonts w:ascii="MS 明朝" w:eastAsia="MS 明朝" w:hAnsi="MS 明朝" w:hint="eastAsia"/>
          <w:b/>
          <w:sz w:val="18"/>
          <w:lang w:eastAsia="ja-JP"/>
        </w:rPr>
        <w:t>５</w:t>
      </w:r>
      <w:r>
        <w:rPr>
          <w:rFonts w:ascii="MS 明朝" w:eastAsia="MS 明朝" w:hAnsi="MS 明朝"/>
          <w:b/>
          <w:sz w:val="18"/>
        </w:rPr>
        <w:t>号</w:t>
      </w:r>
    </w:p>
    <w:p w14:paraId="2780095F" w14:textId="77777777" w:rsidR="00FB0420" w:rsidRDefault="00FB0420" w:rsidP="00FB0420">
      <w:pPr>
        <w:spacing w:before="200" w:after="280"/>
        <w:jc w:val="center"/>
      </w:pPr>
      <w:r>
        <w:rPr>
          <w:rFonts w:ascii="MS 明朝" w:eastAsia="MS 明朝" w:hAnsi="MS 明朝"/>
          <w:b/>
          <w:sz w:val="32"/>
        </w:rPr>
        <w:t>事　業　収　支　計　画　書</w:t>
      </w:r>
    </w:p>
    <w:p w14:paraId="75F447F1" w14:textId="77777777" w:rsidR="00FB0420" w:rsidRDefault="00FB0420" w:rsidP="00FB0420">
      <w:pPr>
        <w:spacing w:before="80" w:after="60"/>
        <w:rPr>
          <w:lang w:eastAsia="ja-JP"/>
        </w:rPr>
      </w:pPr>
      <w:r>
        <w:rPr>
          <w:rFonts w:ascii="MS 明朝" w:eastAsia="MS 明朝" w:hAnsi="MS 明朝"/>
          <w:lang w:eastAsia="ja-JP"/>
        </w:rPr>
        <w:t xml:space="preserve">商号又は名称：　　　　　　　　　　　　　　　　　　　　　　</w:t>
      </w:r>
    </w:p>
    <w:p w14:paraId="3778DEDD" w14:textId="77777777" w:rsidR="00FB0420" w:rsidRDefault="00FB0420" w:rsidP="00FB0420">
      <w:pPr>
        <w:spacing w:before="160" w:after="80"/>
        <w:rPr>
          <w:lang w:eastAsia="ja-JP"/>
        </w:rPr>
      </w:pPr>
      <w:r>
        <w:rPr>
          <w:rFonts w:ascii="MS 明朝" w:eastAsia="MS 明朝" w:hAnsi="MS 明朝"/>
          <w:b/>
          <w:u w:val="single"/>
        </w:rPr>
        <w:t xml:space="preserve">１　</w:t>
      </w:r>
      <w:proofErr w:type="spellStart"/>
      <w:r>
        <w:rPr>
          <w:rFonts w:ascii="MS 明朝" w:eastAsia="MS 明朝" w:hAnsi="MS 明朝"/>
          <w:b/>
          <w:u w:val="single"/>
        </w:rPr>
        <w:t>収支計画（単位：千円</w:t>
      </w:r>
      <w:proofErr w:type="spellEnd"/>
      <w:r>
        <w:rPr>
          <w:rFonts w:ascii="MS 明朝" w:eastAsia="MS 明朝" w:hAnsi="MS 明朝"/>
          <w:b/>
          <w:u w:val="single"/>
        </w:rPr>
        <w:t>）</w:t>
      </w:r>
      <w:r>
        <w:rPr>
          <w:rFonts w:ascii="MS 明朝" w:eastAsia="MS 明朝" w:hAnsi="MS 明朝" w:hint="eastAsia"/>
          <w:b/>
          <w:u w:val="single"/>
          <w:lang w:eastAsia="ja-JP"/>
        </w:rPr>
        <w:t xml:space="preserve">　　</w:t>
      </w:r>
      <w:r w:rsidRPr="0003357D">
        <w:rPr>
          <w:rFonts w:ascii="MS 明朝" w:eastAsia="MS 明朝" w:hAnsi="MS 明朝"/>
          <w:b/>
          <w:u w:val="single"/>
          <w:lang w:eastAsia="ja-JP"/>
        </w:rPr>
        <w:t>※ 単位：千円。5カ年の収支見通しを記載すること。</w:t>
      </w:r>
    </w:p>
    <w:tbl>
      <w:tblPr>
        <w:tblW w:w="8727" w:type="dxa"/>
        <w:tblLook w:val="04A0" w:firstRow="1" w:lastRow="0" w:firstColumn="1" w:lastColumn="0" w:noHBand="0" w:noVBand="1"/>
      </w:tblPr>
      <w:tblGrid>
        <w:gridCol w:w="2207"/>
        <w:gridCol w:w="992"/>
        <w:gridCol w:w="850"/>
        <w:gridCol w:w="993"/>
        <w:gridCol w:w="1134"/>
        <w:gridCol w:w="992"/>
        <w:gridCol w:w="1559"/>
      </w:tblGrid>
      <w:tr w:rsidR="00FB0420" w14:paraId="5ABA2D69" w14:textId="77777777" w:rsidTr="003B3CBE">
        <w:tc>
          <w:tcPr>
            <w:tcW w:w="2207"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330A96EF" w14:textId="77777777" w:rsidR="00FB0420" w:rsidRDefault="00FB0420" w:rsidP="003B3CBE">
            <w:pPr>
              <w:jc w:val="center"/>
            </w:pPr>
            <w:proofErr w:type="spellStart"/>
            <w:r>
              <w:rPr>
                <w:rFonts w:ascii="MS 明朝" w:eastAsia="MS 明朝" w:hAnsi="MS 明朝"/>
                <w:b/>
                <w:sz w:val="20"/>
              </w:rPr>
              <w:t>項目</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384D0FB7" w14:textId="77777777" w:rsidR="00FB0420" w:rsidRDefault="00FB0420" w:rsidP="003B3CBE">
            <w:pPr>
              <w:jc w:val="center"/>
            </w:pPr>
            <w:r>
              <w:rPr>
                <w:rFonts w:ascii="MS 明朝" w:eastAsia="MS 明朝" w:hAnsi="MS 明朝"/>
                <w:b/>
                <w:sz w:val="20"/>
              </w:rPr>
              <w:t>1年目(R9)</w:t>
            </w:r>
          </w:p>
        </w:tc>
        <w:tc>
          <w:tcPr>
            <w:tcW w:w="850"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7F609E7E" w14:textId="77777777" w:rsidR="00FB0420" w:rsidRDefault="00FB0420" w:rsidP="003B3CBE">
            <w:pPr>
              <w:jc w:val="center"/>
            </w:pPr>
            <w:r>
              <w:rPr>
                <w:rFonts w:ascii="MS 明朝" w:eastAsia="MS 明朝" w:hAnsi="MS 明朝"/>
                <w:b/>
                <w:sz w:val="20"/>
              </w:rPr>
              <w:t>2年目(R10)</w:t>
            </w:r>
          </w:p>
        </w:tc>
        <w:tc>
          <w:tcPr>
            <w:tcW w:w="993"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38AD3EC3" w14:textId="77777777" w:rsidR="00FB0420" w:rsidRDefault="00FB0420" w:rsidP="003B3CBE">
            <w:pPr>
              <w:jc w:val="center"/>
            </w:pPr>
            <w:r>
              <w:rPr>
                <w:rFonts w:ascii="MS 明朝" w:eastAsia="MS 明朝" w:hAnsi="MS 明朝"/>
                <w:b/>
                <w:sz w:val="20"/>
              </w:rPr>
              <w:t>3年目(R11)</w:t>
            </w:r>
          </w:p>
        </w:tc>
        <w:tc>
          <w:tcPr>
            <w:tcW w:w="1134"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694D8366" w14:textId="77777777" w:rsidR="00FB0420" w:rsidRDefault="00FB0420" w:rsidP="003B3CBE">
            <w:pPr>
              <w:jc w:val="center"/>
            </w:pPr>
            <w:r>
              <w:rPr>
                <w:rFonts w:ascii="MS 明朝" w:eastAsia="MS 明朝" w:hAnsi="MS 明朝"/>
                <w:b/>
                <w:sz w:val="20"/>
              </w:rPr>
              <w:t>4年目(R12)</w:t>
            </w:r>
          </w:p>
        </w:tc>
        <w:tc>
          <w:tcPr>
            <w:tcW w:w="992"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5DB6C19C" w14:textId="77777777" w:rsidR="00FB0420" w:rsidRDefault="00FB0420" w:rsidP="003B3CBE">
            <w:pPr>
              <w:jc w:val="center"/>
            </w:pPr>
            <w:r>
              <w:rPr>
                <w:rFonts w:ascii="MS 明朝" w:eastAsia="MS 明朝" w:hAnsi="MS 明朝"/>
                <w:b/>
                <w:sz w:val="20"/>
              </w:rPr>
              <w:t>5年目(R13)</w:t>
            </w:r>
          </w:p>
        </w:tc>
        <w:tc>
          <w:tcPr>
            <w:tcW w:w="1559" w:type="dxa"/>
            <w:tcBorders>
              <w:top w:val="single" w:sz="4" w:space="0" w:color="000000"/>
              <w:left w:val="single" w:sz="4" w:space="0" w:color="000000"/>
              <w:bottom w:val="single" w:sz="4" w:space="0" w:color="000000"/>
              <w:right w:val="single" w:sz="4" w:space="0" w:color="000000"/>
            </w:tcBorders>
            <w:shd w:val="clear" w:color="auto" w:fill="D0D8E8"/>
            <w:tcMar>
              <w:top w:w="60" w:type="dxa"/>
              <w:left w:w="80" w:type="dxa"/>
              <w:bottom w:w="60" w:type="dxa"/>
              <w:right w:w="80" w:type="dxa"/>
            </w:tcMar>
          </w:tcPr>
          <w:p w14:paraId="472E6A8B" w14:textId="77777777" w:rsidR="00FB0420" w:rsidRDefault="00FB0420" w:rsidP="003B3CBE">
            <w:pPr>
              <w:jc w:val="center"/>
            </w:pPr>
            <w:proofErr w:type="spellStart"/>
            <w:r>
              <w:rPr>
                <w:rFonts w:ascii="MS 明朝" w:eastAsia="MS 明朝" w:hAnsi="MS 明朝"/>
                <w:b/>
                <w:sz w:val="20"/>
              </w:rPr>
              <w:t>備考</w:t>
            </w:r>
            <w:proofErr w:type="spellEnd"/>
          </w:p>
        </w:tc>
      </w:tr>
      <w:tr w:rsidR="00FB0420" w14:paraId="2197DFF8" w14:textId="77777777" w:rsidTr="003B3CBE">
        <w:trPr>
          <w:trHeight w:val="380"/>
        </w:trPr>
        <w:tc>
          <w:tcPr>
            <w:tcW w:w="2207" w:type="dxa"/>
            <w:tcBorders>
              <w:top w:val="single" w:sz="2" w:space="0" w:color="000000"/>
              <w:left w:val="single" w:sz="2" w:space="0" w:color="000000"/>
              <w:bottom w:val="single" w:sz="2" w:space="0" w:color="000000"/>
              <w:right w:val="single" w:sz="2" w:space="0" w:color="000000"/>
            </w:tcBorders>
            <w:shd w:val="clear" w:color="auto" w:fill="E8F0D8"/>
            <w:tcMar>
              <w:top w:w="60" w:type="dxa"/>
              <w:left w:w="80" w:type="dxa"/>
              <w:bottom w:w="60" w:type="dxa"/>
              <w:right w:w="80" w:type="dxa"/>
            </w:tcMar>
          </w:tcPr>
          <w:p w14:paraId="336D09F5" w14:textId="77777777" w:rsidR="00FB0420" w:rsidRDefault="00FB0420" w:rsidP="003B3CBE">
            <w:r>
              <w:rPr>
                <w:rFonts w:ascii="MS 明朝" w:eastAsia="MS 明朝" w:hAnsi="MS 明朝"/>
                <w:b/>
                <w:sz w:val="18"/>
              </w:rPr>
              <w:t>【</w:t>
            </w:r>
            <w:proofErr w:type="spellStart"/>
            <w:r>
              <w:rPr>
                <w:rFonts w:ascii="MS 明朝" w:eastAsia="MS 明朝" w:hAnsi="MS 明朝"/>
                <w:b/>
                <w:sz w:val="18"/>
              </w:rPr>
              <w:t>収入</w:t>
            </w:r>
            <w:proofErr w:type="spellEnd"/>
            <w:r>
              <w:rPr>
                <w:rFonts w:ascii="MS 明朝" w:eastAsia="MS 明朝" w:hAnsi="MS 明朝"/>
                <w:b/>
                <w:sz w:val="18"/>
              </w:rPr>
              <w:t>】</w:t>
            </w:r>
          </w:p>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7923DCA9"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FD5255F"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5F078F97"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01C8B37"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215A462"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3350108E" w14:textId="77777777" w:rsidR="00FB0420" w:rsidRDefault="00FB0420" w:rsidP="003B3CBE"/>
        </w:tc>
      </w:tr>
      <w:tr w:rsidR="00FB0420" w14:paraId="37A56B15"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F0F0F0"/>
            <w:tcMar>
              <w:top w:w="60" w:type="dxa"/>
              <w:left w:w="80" w:type="dxa"/>
              <w:bottom w:w="60" w:type="dxa"/>
              <w:right w:w="80" w:type="dxa"/>
            </w:tcMar>
          </w:tcPr>
          <w:p w14:paraId="5A77F267"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69B33EE"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B241B7C"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33F3EB6"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C559DB6"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B9047E7"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59233B43" w14:textId="77777777" w:rsidR="00FB0420" w:rsidRDefault="00FB0420" w:rsidP="003B3CBE"/>
        </w:tc>
      </w:tr>
      <w:tr w:rsidR="00FB0420" w14:paraId="4A94153B"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F0F0F0"/>
            <w:tcMar>
              <w:top w:w="60" w:type="dxa"/>
              <w:left w:w="80" w:type="dxa"/>
              <w:bottom w:w="60" w:type="dxa"/>
              <w:right w:w="80" w:type="dxa"/>
            </w:tcMar>
          </w:tcPr>
          <w:p w14:paraId="6009D420"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741BC51C"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865BC2E"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1F1180A"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3933FD9E"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1A9562E7"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FFFFCD9" w14:textId="77777777" w:rsidR="00FB0420" w:rsidRDefault="00FB0420" w:rsidP="003B3CBE"/>
        </w:tc>
      </w:tr>
      <w:tr w:rsidR="00FB0420" w14:paraId="660C04C2"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F0F0F0"/>
            <w:tcMar>
              <w:top w:w="60" w:type="dxa"/>
              <w:left w:w="80" w:type="dxa"/>
              <w:bottom w:w="60" w:type="dxa"/>
              <w:right w:w="80" w:type="dxa"/>
            </w:tcMar>
          </w:tcPr>
          <w:p w14:paraId="2DFF50C7"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36CA9BB0"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15C38E06"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A2C42EA"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5F0FD077"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7CBD4DAD"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559EDFF" w14:textId="77777777" w:rsidR="00FB0420" w:rsidRDefault="00FB0420" w:rsidP="003B3CBE"/>
        </w:tc>
      </w:tr>
      <w:tr w:rsidR="00FB0420" w14:paraId="3F00A0BE"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F0F0F0"/>
            <w:tcMar>
              <w:top w:w="60" w:type="dxa"/>
              <w:left w:w="80" w:type="dxa"/>
              <w:bottom w:w="60" w:type="dxa"/>
              <w:right w:w="80" w:type="dxa"/>
            </w:tcMar>
          </w:tcPr>
          <w:p w14:paraId="761F7E5C"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313F813D"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C4DD7B3"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158E65E"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A8A4CD6"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36B2796C"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77E8F4B4" w14:textId="77777777" w:rsidR="00FB0420" w:rsidRDefault="00FB0420" w:rsidP="003B3CBE"/>
        </w:tc>
      </w:tr>
      <w:tr w:rsidR="00FB0420" w14:paraId="0E8B8174"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F0F0F0"/>
            <w:tcMar>
              <w:top w:w="60" w:type="dxa"/>
              <w:left w:w="80" w:type="dxa"/>
              <w:bottom w:w="60" w:type="dxa"/>
              <w:right w:w="80" w:type="dxa"/>
            </w:tcMar>
          </w:tcPr>
          <w:p w14:paraId="16235C89"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5A1C07E"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962A1FB"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7ECC57E"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1614C2A"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CB3B57C"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54621CD" w14:textId="77777777" w:rsidR="00FB0420" w:rsidRDefault="00FB0420" w:rsidP="003B3CBE"/>
        </w:tc>
      </w:tr>
      <w:tr w:rsidR="00FB0420" w14:paraId="2AAFBF08"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D0D8E8"/>
            <w:tcMar>
              <w:top w:w="60" w:type="dxa"/>
              <w:left w:w="80" w:type="dxa"/>
              <w:bottom w:w="60" w:type="dxa"/>
              <w:right w:w="80" w:type="dxa"/>
            </w:tcMar>
          </w:tcPr>
          <w:p w14:paraId="18F1F9AA" w14:textId="77777777" w:rsidR="00FB0420" w:rsidRDefault="00FB0420" w:rsidP="003B3CBE">
            <w:proofErr w:type="spellStart"/>
            <w:r>
              <w:rPr>
                <w:rFonts w:ascii="MS 明朝" w:eastAsia="MS 明朝" w:hAnsi="MS 明朝"/>
                <w:b/>
                <w:sz w:val="18"/>
              </w:rPr>
              <w:t>収入合計</w:t>
            </w:r>
            <w:proofErr w:type="spellEnd"/>
          </w:p>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16039CEB"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3A792A7"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EB1DBBE"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38480860"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3E762A8F"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564B8810" w14:textId="77777777" w:rsidR="00FB0420" w:rsidRDefault="00FB0420" w:rsidP="003B3CBE"/>
        </w:tc>
      </w:tr>
      <w:tr w:rsidR="00FB0420" w14:paraId="32913D52" w14:textId="77777777" w:rsidTr="003B3CBE">
        <w:trPr>
          <w:trHeight w:val="380"/>
        </w:trPr>
        <w:tc>
          <w:tcPr>
            <w:tcW w:w="2207" w:type="dxa"/>
            <w:tcBorders>
              <w:top w:val="single" w:sz="2" w:space="0" w:color="000000"/>
              <w:left w:val="single" w:sz="2" w:space="0" w:color="000000"/>
              <w:bottom w:val="single" w:sz="2" w:space="0" w:color="000000"/>
              <w:right w:val="single" w:sz="2" w:space="0" w:color="000000"/>
            </w:tcBorders>
            <w:shd w:val="clear" w:color="auto" w:fill="F8E8D8"/>
            <w:tcMar>
              <w:top w:w="60" w:type="dxa"/>
              <w:left w:w="80" w:type="dxa"/>
              <w:bottom w:w="60" w:type="dxa"/>
              <w:right w:w="80" w:type="dxa"/>
            </w:tcMar>
          </w:tcPr>
          <w:p w14:paraId="33405AFE" w14:textId="77777777" w:rsidR="00FB0420" w:rsidRDefault="00FB0420" w:rsidP="003B3CBE">
            <w:r>
              <w:rPr>
                <w:rFonts w:ascii="MS 明朝" w:eastAsia="MS 明朝" w:hAnsi="MS 明朝"/>
                <w:b/>
                <w:sz w:val="18"/>
              </w:rPr>
              <w:t>【</w:t>
            </w:r>
            <w:proofErr w:type="spellStart"/>
            <w:r>
              <w:rPr>
                <w:rFonts w:ascii="MS 明朝" w:eastAsia="MS 明朝" w:hAnsi="MS 明朝"/>
                <w:b/>
                <w:sz w:val="18"/>
              </w:rPr>
              <w:t>費用</w:t>
            </w:r>
            <w:proofErr w:type="spellEnd"/>
            <w:r>
              <w:rPr>
                <w:rFonts w:ascii="MS 明朝" w:eastAsia="MS 明朝" w:hAnsi="MS 明朝"/>
                <w:b/>
                <w:sz w:val="18"/>
              </w:rPr>
              <w:t>】</w:t>
            </w:r>
          </w:p>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6EF87E2"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E3CB91F"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A96DA2A"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783C597E"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3E42279E"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AF6A128" w14:textId="77777777" w:rsidR="00FB0420" w:rsidRDefault="00FB0420" w:rsidP="003B3CBE"/>
        </w:tc>
      </w:tr>
      <w:tr w:rsidR="00FB0420" w14:paraId="7E047810"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F0F0F0"/>
            <w:tcMar>
              <w:top w:w="60" w:type="dxa"/>
              <w:left w:w="80" w:type="dxa"/>
              <w:bottom w:w="60" w:type="dxa"/>
              <w:right w:w="80" w:type="dxa"/>
            </w:tcMar>
          </w:tcPr>
          <w:p w14:paraId="08EA38B3"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1C8DF090"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C528D5F"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56062CCF"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5F1DCFD"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AB79CF1"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10CAAE3" w14:textId="77777777" w:rsidR="00FB0420" w:rsidRDefault="00FB0420" w:rsidP="003B3CBE"/>
        </w:tc>
      </w:tr>
      <w:tr w:rsidR="00FB0420" w14:paraId="1CC64322"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F0F0F0"/>
            <w:tcMar>
              <w:top w:w="60" w:type="dxa"/>
              <w:left w:w="80" w:type="dxa"/>
              <w:bottom w:w="60" w:type="dxa"/>
              <w:right w:w="80" w:type="dxa"/>
            </w:tcMar>
          </w:tcPr>
          <w:p w14:paraId="0C7F0776"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04DE0E9"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6B9F01C"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63D351E"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552BAB0C"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74DBB76"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C1D5803" w14:textId="77777777" w:rsidR="00FB0420" w:rsidRDefault="00FB0420" w:rsidP="003B3CBE"/>
        </w:tc>
      </w:tr>
      <w:tr w:rsidR="00FB0420" w14:paraId="1953A5DD"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F0F0F0"/>
            <w:tcMar>
              <w:top w:w="60" w:type="dxa"/>
              <w:left w:w="80" w:type="dxa"/>
              <w:bottom w:w="60" w:type="dxa"/>
              <w:right w:w="80" w:type="dxa"/>
            </w:tcMar>
          </w:tcPr>
          <w:p w14:paraId="7D0A333C"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B5C745E"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74E8FF74"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99D0605"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7FCB17B"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4316FFD"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77A1E824" w14:textId="77777777" w:rsidR="00FB0420" w:rsidRDefault="00FB0420" w:rsidP="003B3CBE"/>
        </w:tc>
      </w:tr>
      <w:tr w:rsidR="00FB0420" w14:paraId="6E410AC2"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F0F0F0"/>
            <w:tcMar>
              <w:top w:w="60" w:type="dxa"/>
              <w:left w:w="80" w:type="dxa"/>
              <w:bottom w:w="60" w:type="dxa"/>
              <w:right w:w="80" w:type="dxa"/>
            </w:tcMar>
          </w:tcPr>
          <w:p w14:paraId="390EE1A2"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AF2CF3C"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004D9EF"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752974F2"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527860EC"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F2B250F"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5399CCB" w14:textId="77777777" w:rsidR="00FB0420" w:rsidRDefault="00FB0420" w:rsidP="003B3CBE"/>
        </w:tc>
      </w:tr>
      <w:tr w:rsidR="00FB0420" w14:paraId="27F94003"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F0F0F0"/>
            <w:tcMar>
              <w:top w:w="60" w:type="dxa"/>
              <w:left w:w="80" w:type="dxa"/>
              <w:bottom w:w="60" w:type="dxa"/>
              <w:right w:w="80" w:type="dxa"/>
            </w:tcMar>
          </w:tcPr>
          <w:p w14:paraId="5046ADB6"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282F50F"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35002767"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1F463EC"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77AA35D7"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57E06287"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5630C4C3" w14:textId="77777777" w:rsidR="00FB0420" w:rsidRDefault="00FB0420" w:rsidP="003B3CBE"/>
        </w:tc>
      </w:tr>
      <w:tr w:rsidR="00FB0420" w14:paraId="11A523DA"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D0D8E8"/>
            <w:tcMar>
              <w:top w:w="60" w:type="dxa"/>
              <w:left w:w="80" w:type="dxa"/>
              <w:bottom w:w="60" w:type="dxa"/>
              <w:right w:w="80" w:type="dxa"/>
            </w:tcMar>
          </w:tcPr>
          <w:p w14:paraId="20197E65" w14:textId="77777777" w:rsidR="00FB0420" w:rsidRDefault="00FB0420" w:rsidP="003B3CBE">
            <w:proofErr w:type="spellStart"/>
            <w:r>
              <w:rPr>
                <w:rFonts w:ascii="MS 明朝" w:eastAsia="MS 明朝" w:hAnsi="MS 明朝"/>
                <w:b/>
                <w:sz w:val="18"/>
              </w:rPr>
              <w:t>費用合計</w:t>
            </w:r>
            <w:proofErr w:type="spellEnd"/>
          </w:p>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D12B13A"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125AAF4"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3D1C24EA"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7BC0E96A"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32C7817E"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2ABF8D86" w14:textId="77777777" w:rsidR="00FB0420" w:rsidRDefault="00FB0420" w:rsidP="003B3CBE"/>
        </w:tc>
      </w:tr>
      <w:tr w:rsidR="00FB0420" w14:paraId="0EB5DAFB" w14:textId="77777777" w:rsidTr="003B3CBE">
        <w:trPr>
          <w:trHeight w:val="440"/>
        </w:trPr>
        <w:tc>
          <w:tcPr>
            <w:tcW w:w="2207" w:type="dxa"/>
            <w:tcBorders>
              <w:top w:val="single" w:sz="2" w:space="0" w:color="000000"/>
              <w:left w:val="single" w:sz="2" w:space="0" w:color="000000"/>
              <w:bottom w:val="single" w:sz="2" w:space="0" w:color="000000"/>
              <w:right w:val="single" w:sz="2" w:space="0" w:color="000000"/>
            </w:tcBorders>
            <w:shd w:val="clear" w:color="auto" w:fill="D0D8E8"/>
            <w:tcMar>
              <w:top w:w="60" w:type="dxa"/>
              <w:left w:w="80" w:type="dxa"/>
              <w:bottom w:w="60" w:type="dxa"/>
              <w:right w:w="80" w:type="dxa"/>
            </w:tcMar>
          </w:tcPr>
          <w:p w14:paraId="075D1154" w14:textId="77777777" w:rsidR="00FB0420" w:rsidRDefault="00FB0420" w:rsidP="003B3CBE">
            <w:proofErr w:type="spellStart"/>
            <w:r>
              <w:rPr>
                <w:rFonts w:ascii="MS 明朝" w:eastAsia="MS 明朝" w:hAnsi="MS 明朝"/>
                <w:b/>
                <w:sz w:val="18"/>
              </w:rPr>
              <w:t>営業利益</w:t>
            </w:r>
            <w:proofErr w:type="spellEnd"/>
          </w:p>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186E80A9" w14:textId="77777777" w:rsidR="00FB0420" w:rsidRDefault="00FB0420" w:rsidP="003B3CBE"/>
        </w:tc>
        <w:tc>
          <w:tcPr>
            <w:tcW w:w="850"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24A8F43" w14:textId="77777777" w:rsidR="00FB0420" w:rsidRDefault="00FB0420" w:rsidP="003B3CBE"/>
        </w:tc>
        <w:tc>
          <w:tcPr>
            <w:tcW w:w="993"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6166DC33" w14:textId="77777777" w:rsidR="00FB0420" w:rsidRDefault="00FB0420" w:rsidP="003B3CBE"/>
        </w:tc>
        <w:tc>
          <w:tcPr>
            <w:tcW w:w="1134"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421A68B8" w14:textId="77777777" w:rsidR="00FB0420" w:rsidRDefault="00FB0420" w:rsidP="003B3CBE"/>
        </w:tc>
        <w:tc>
          <w:tcPr>
            <w:tcW w:w="992"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0A302CAB" w14:textId="77777777" w:rsidR="00FB0420" w:rsidRDefault="00FB0420" w:rsidP="003B3CBE"/>
        </w:tc>
        <w:tc>
          <w:tcPr>
            <w:tcW w:w="1559" w:type="dxa"/>
            <w:tcBorders>
              <w:top w:val="single" w:sz="2" w:space="0" w:color="000000"/>
              <w:left w:val="single" w:sz="2" w:space="0" w:color="000000"/>
              <w:bottom w:val="single" w:sz="2" w:space="0" w:color="000000"/>
              <w:right w:val="single" w:sz="2" w:space="0" w:color="000000"/>
            </w:tcBorders>
            <w:tcMar>
              <w:top w:w="60" w:type="dxa"/>
              <w:left w:w="80" w:type="dxa"/>
              <w:bottom w:w="60" w:type="dxa"/>
              <w:right w:w="80" w:type="dxa"/>
            </w:tcMar>
          </w:tcPr>
          <w:p w14:paraId="752E5D15" w14:textId="77777777" w:rsidR="00FB0420" w:rsidRDefault="00FB0420" w:rsidP="003B3CBE"/>
        </w:tc>
      </w:tr>
    </w:tbl>
    <w:p w14:paraId="719E7578" w14:textId="77777777" w:rsidR="00FB0420" w:rsidRDefault="00FB0420" w:rsidP="00FB0420">
      <w:pPr>
        <w:spacing w:before="240" w:after="100"/>
      </w:pPr>
    </w:p>
    <w:p w14:paraId="670D75D3" w14:textId="77777777" w:rsidR="00FB0420" w:rsidRDefault="00FB0420" w:rsidP="00FB0420">
      <w:pPr>
        <w:spacing w:before="160" w:after="80"/>
        <w:rPr>
          <w:lang w:eastAsia="ja-JP"/>
        </w:rPr>
      </w:pPr>
      <w:r>
        <w:rPr>
          <w:rFonts w:ascii="MS 明朝" w:eastAsia="MS 明朝" w:hAnsi="MS 明朝"/>
          <w:b/>
          <w:u w:val="single"/>
          <w:lang w:eastAsia="ja-JP"/>
        </w:rPr>
        <w:lastRenderedPageBreak/>
        <w:t>２　独立採算モデルの実現可能性</w:t>
      </w:r>
    </w:p>
    <w:tbl>
      <w:tblPr>
        <w:tblW w:w="9026" w:type="dxa"/>
        <w:tblLook w:val="04A0" w:firstRow="1" w:lastRow="0" w:firstColumn="1" w:lastColumn="0" w:noHBand="0" w:noVBand="1"/>
      </w:tblPr>
      <w:tblGrid>
        <w:gridCol w:w="9026"/>
      </w:tblGrid>
      <w:tr w:rsidR="00FB0420" w14:paraId="4B2421A5" w14:textId="77777777" w:rsidTr="003B3CBE">
        <w:trPr>
          <w:trHeight w:val="2000"/>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6E1BF6" w14:textId="77777777" w:rsidR="00FB0420" w:rsidRPr="00ED3A42" w:rsidRDefault="00FB0420" w:rsidP="003B3CBE">
            <w:pPr>
              <w:rPr>
                <w:color w:val="7F7F7F" w:themeColor="text1" w:themeTint="80"/>
                <w:lang w:eastAsia="ja-JP"/>
              </w:rPr>
            </w:pPr>
            <w:r w:rsidRPr="00ED3A42">
              <w:rPr>
                <w:rFonts w:hint="eastAsia"/>
                <w:color w:val="7F7F7F" w:themeColor="text1" w:themeTint="80"/>
                <w:lang w:eastAsia="ja-JP"/>
              </w:rPr>
              <w:t>持続的な施設運営を行うための方策について記載すること。</w:t>
            </w:r>
          </w:p>
          <w:p w14:paraId="3D336CF5" w14:textId="77777777" w:rsidR="00FB0420" w:rsidRPr="00ED3A42" w:rsidRDefault="00FB0420" w:rsidP="003B3CBE">
            <w:pPr>
              <w:rPr>
                <w:color w:val="7F7F7F" w:themeColor="text1" w:themeTint="80"/>
                <w:lang w:eastAsia="ja-JP"/>
              </w:rPr>
            </w:pPr>
            <w:r w:rsidRPr="00ED3A42">
              <w:rPr>
                <w:rFonts w:hint="eastAsia"/>
                <w:color w:val="7F7F7F" w:themeColor="text1" w:themeTint="80"/>
                <w:lang w:eastAsia="ja-JP"/>
              </w:rPr>
              <w:t>【記載事項】</w:t>
            </w:r>
          </w:p>
          <w:p w14:paraId="78E7BC81" w14:textId="77777777" w:rsidR="00FB0420" w:rsidRPr="00ED3A42" w:rsidRDefault="00FB0420" w:rsidP="003B3CBE">
            <w:pPr>
              <w:rPr>
                <w:color w:val="7F7F7F" w:themeColor="text1" w:themeTint="80"/>
                <w:lang w:eastAsia="ja-JP"/>
              </w:rPr>
            </w:pPr>
            <w:r w:rsidRPr="00ED3A42">
              <w:rPr>
                <w:rFonts w:hint="eastAsia"/>
                <w:color w:val="7F7F7F" w:themeColor="text1" w:themeTint="80"/>
                <w:lang w:eastAsia="ja-JP"/>
              </w:rPr>
              <w:t>①</w:t>
            </w:r>
            <w:r w:rsidRPr="00ED3A42">
              <w:rPr>
                <w:rFonts w:hint="eastAsia"/>
                <w:color w:val="7F7F7F" w:themeColor="text1" w:themeTint="80"/>
                <w:lang w:eastAsia="ja-JP"/>
              </w:rPr>
              <w:t xml:space="preserve"> </w:t>
            </w:r>
            <w:r w:rsidRPr="00ED3A42">
              <w:rPr>
                <w:rFonts w:hint="eastAsia"/>
                <w:color w:val="7F7F7F" w:themeColor="text1" w:themeTint="80"/>
                <w:lang w:eastAsia="ja-JP"/>
              </w:rPr>
              <w:t>収益確保の方策（温泉、サウナ、飲食、宿泊、物販等の収益構造）</w:t>
            </w:r>
          </w:p>
          <w:p w14:paraId="6D37A855" w14:textId="77777777" w:rsidR="00FB0420" w:rsidRPr="00ED3A42" w:rsidRDefault="00FB0420" w:rsidP="003B3CBE">
            <w:pPr>
              <w:rPr>
                <w:color w:val="7F7F7F" w:themeColor="text1" w:themeTint="80"/>
                <w:lang w:eastAsia="ja-JP"/>
              </w:rPr>
            </w:pPr>
          </w:p>
          <w:p w14:paraId="0B41AE4E" w14:textId="77777777" w:rsidR="00FB0420" w:rsidRPr="00ED3A42" w:rsidRDefault="00FB0420" w:rsidP="003B3CBE">
            <w:pPr>
              <w:rPr>
                <w:color w:val="7F7F7F" w:themeColor="text1" w:themeTint="80"/>
                <w:lang w:eastAsia="ja-JP"/>
              </w:rPr>
            </w:pPr>
            <w:r w:rsidRPr="00ED3A42">
              <w:rPr>
                <w:rFonts w:hint="eastAsia"/>
                <w:color w:val="7F7F7F" w:themeColor="text1" w:themeTint="80"/>
                <w:lang w:eastAsia="ja-JP"/>
              </w:rPr>
              <w:t>②</w:t>
            </w:r>
            <w:r w:rsidRPr="00ED3A42">
              <w:rPr>
                <w:rFonts w:hint="eastAsia"/>
                <w:color w:val="7F7F7F" w:themeColor="text1" w:themeTint="80"/>
                <w:lang w:eastAsia="ja-JP"/>
              </w:rPr>
              <w:t xml:space="preserve"> </w:t>
            </w:r>
            <w:r w:rsidRPr="00ED3A42">
              <w:rPr>
                <w:rFonts w:hint="eastAsia"/>
                <w:color w:val="7F7F7F" w:themeColor="text1" w:themeTint="80"/>
                <w:lang w:eastAsia="ja-JP"/>
              </w:rPr>
              <w:t>利用者数及び売上目標の設定根拠</w:t>
            </w:r>
          </w:p>
          <w:p w14:paraId="71C8AFB0" w14:textId="77777777" w:rsidR="00FB0420" w:rsidRPr="00ED3A42" w:rsidRDefault="00FB0420" w:rsidP="003B3CBE">
            <w:pPr>
              <w:rPr>
                <w:color w:val="7F7F7F" w:themeColor="text1" w:themeTint="80"/>
                <w:lang w:eastAsia="ja-JP"/>
              </w:rPr>
            </w:pPr>
          </w:p>
          <w:p w14:paraId="3B08EC79" w14:textId="77777777" w:rsidR="00FB0420" w:rsidRPr="00ED3A42" w:rsidRDefault="00FB0420" w:rsidP="003B3CBE">
            <w:pPr>
              <w:rPr>
                <w:color w:val="7F7F7F" w:themeColor="text1" w:themeTint="80"/>
                <w:lang w:eastAsia="ja-JP"/>
              </w:rPr>
            </w:pPr>
            <w:r w:rsidRPr="00ED3A42">
              <w:rPr>
                <w:rFonts w:hint="eastAsia"/>
                <w:color w:val="7F7F7F" w:themeColor="text1" w:themeTint="80"/>
                <w:lang w:eastAsia="ja-JP"/>
              </w:rPr>
              <w:t>③</w:t>
            </w:r>
            <w:r w:rsidRPr="00ED3A42">
              <w:rPr>
                <w:rFonts w:hint="eastAsia"/>
                <w:color w:val="7F7F7F" w:themeColor="text1" w:themeTint="80"/>
                <w:lang w:eastAsia="ja-JP"/>
              </w:rPr>
              <w:t xml:space="preserve"> </w:t>
            </w:r>
            <w:r w:rsidRPr="00ED3A42">
              <w:rPr>
                <w:rFonts w:hint="eastAsia"/>
                <w:color w:val="7F7F7F" w:themeColor="text1" w:themeTint="80"/>
                <w:lang w:eastAsia="ja-JP"/>
              </w:rPr>
              <w:t>ランニングコストの抑制策及び経営効率化策</w:t>
            </w:r>
          </w:p>
          <w:p w14:paraId="6064A968" w14:textId="77777777" w:rsidR="00FB0420" w:rsidRPr="00ED3A42" w:rsidRDefault="00FB0420" w:rsidP="003B3CBE">
            <w:pPr>
              <w:rPr>
                <w:color w:val="7F7F7F" w:themeColor="text1" w:themeTint="80"/>
                <w:lang w:eastAsia="ja-JP"/>
              </w:rPr>
            </w:pPr>
          </w:p>
          <w:p w14:paraId="10C3F79D" w14:textId="77777777" w:rsidR="00FB0420" w:rsidRPr="00ED3A42" w:rsidRDefault="00FB0420" w:rsidP="003B3CBE">
            <w:pPr>
              <w:rPr>
                <w:color w:val="7F7F7F" w:themeColor="text1" w:themeTint="80"/>
                <w:lang w:eastAsia="ja-JP"/>
              </w:rPr>
            </w:pPr>
            <w:r w:rsidRPr="00ED3A42">
              <w:rPr>
                <w:rFonts w:hint="eastAsia"/>
                <w:color w:val="7F7F7F" w:themeColor="text1" w:themeTint="80"/>
                <w:lang w:eastAsia="ja-JP"/>
              </w:rPr>
              <w:t>④</w:t>
            </w:r>
            <w:r w:rsidRPr="00ED3A42">
              <w:rPr>
                <w:rFonts w:hint="eastAsia"/>
                <w:color w:val="7F7F7F" w:themeColor="text1" w:themeTint="80"/>
                <w:lang w:eastAsia="ja-JP"/>
              </w:rPr>
              <w:t xml:space="preserve"> </w:t>
            </w:r>
            <w:r w:rsidRPr="00ED3A42">
              <w:rPr>
                <w:rFonts w:hint="eastAsia"/>
                <w:color w:val="7F7F7F" w:themeColor="text1" w:themeTint="80"/>
                <w:lang w:eastAsia="ja-JP"/>
              </w:rPr>
              <w:t>民間投資額及び資金調達の考え方</w:t>
            </w:r>
          </w:p>
          <w:p w14:paraId="48FF0D0A" w14:textId="77777777" w:rsidR="00FB0420" w:rsidRPr="00ED3A42" w:rsidRDefault="00FB0420" w:rsidP="003B3CBE">
            <w:pPr>
              <w:rPr>
                <w:color w:val="7F7F7F" w:themeColor="text1" w:themeTint="80"/>
                <w:lang w:eastAsia="ja-JP"/>
              </w:rPr>
            </w:pPr>
          </w:p>
          <w:p w14:paraId="7BA40BA6" w14:textId="77777777" w:rsidR="00FB0420" w:rsidRPr="00ED3A42" w:rsidRDefault="00FB0420" w:rsidP="003B3CBE">
            <w:pPr>
              <w:rPr>
                <w:color w:val="7F7F7F" w:themeColor="text1" w:themeTint="80"/>
                <w:lang w:eastAsia="ja-JP"/>
              </w:rPr>
            </w:pPr>
            <w:r w:rsidRPr="00ED3A42">
              <w:rPr>
                <w:rFonts w:hint="eastAsia"/>
                <w:color w:val="7F7F7F" w:themeColor="text1" w:themeTint="80"/>
                <w:lang w:eastAsia="ja-JP"/>
              </w:rPr>
              <w:t>⑤</w:t>
            </w:r>
            <w:r w:rsidRPr="00ED3A42">
              <w:rPr>
                <w:rFonts w:hint="eastAsia"/>
                <w:color w:val="7F7F7F" w:themeColor="text1" w:themeTint="80"/>
                <w:lang w:eastAsia="ja-JP"/>
              </w:rPr>
              <w:t xml:space="preserve"> </w:t>
            </w:r>
            <w:r w:rsidRPr="00ED3A42">
              <w:rPr>
                <w:rFonts w:hint="eastAsia"/>
                <w:color w:val="7F7F7F" w:themeColor="text1" w:themeTint="80"/>
                <w:lang w:eastAsia="ja-JP"/>
              </w:rPr>
              <w:t>想定される経営リスク及び対応方策</w:t>
            </w:r>
          </w:p>
          <w:p w14:paraId="5F5FE965" w14:textId="77777777" w:rsidR="00FB0420" w:rsidRDefault="00FB0420" w:rsidP="003B3CBE">
            <w:pPr>
              <w:rPr>
                <w:lang w:eastAsia="ja-JP"/>
              </w:rPr>
            </w:pPr>
          </w:p>
          <w:p w14:paraId="7D89BEE6" w14:textId="77777777" w:rsidR="00FB0420" w:rsidRDefault="00FB0420" w:rsidP="003B3CBE">
            <w:pPr>
              <w:rPr>
                <w:lang w:eastAsia="ja-JP"/>
              </w:rPr>
            </w:pPr>
          </w:p>
          <w:p w14:paraId="286D7D62" w14:textId="77777777" w:rsidR="00FB0420" w:rsidRDefault="00FB0420" w:rsidP="003B3CBE">
            <w:pPr>
              <w:rPr>
                <w:lang w:eastAsia="ja-JP"/>
              </w:rPr>
            </w:pPr>
          </w:p>
          <w:p w14:paraId="0B6FEDF3" w14:textId="77777777" w:rsidR="00FB0420" w:rsidRDefault="00FB0420" w:rsidP="003B3CBE">
            <w:pPr>
              <w:rPr>
                <w:lang w:eastAsia="ja-JP"/>
              </w:rPr>
            </w:pPr>
          </w:p>
          <w:p w14:paraId="6008327B" w14:textId="77777777" w:rsidR="00FB0420" w:rsidRDefault="00FB0420" w:rsidP="003B3CBE">
            <w:pPr>
              <w:rPr>
                <w:lang w:eastAsia="ja-JP"/>
              </w:rPr>
            </w:pPr>
          </w:p>
          <w:p w14:paraId="35858328" w14:textId="77777777" w:rsidR="00FB0420" w:rsidRDefault="00FB0420" w:rsidP="003B3CBE">
            <w:pPr>
              <w:rPr>
                <w:lang w:eastAsia="ja-JP"/>
              </w:rPr>
            </w:pPr>
          </w:p>
          <w:p w14:paraId="5E0573A4" w14:textId="77777777" w:rsidR="00FB0420" w:rsidRDefault="00FB0420" w:rsidP="003B3CBE">
            <w:pPr>
              <w:rPr>
                <w:lang w:eastAsia="ja-JP"/>
              </w:rPr>
            </w:pPr>
          </w:p>
          <w:p w14:paraId="123239D1" w14:textId="77777777" w:rsidR="00FB0420" w:rsidRDefault="00FB0420" w:rsidP="003B3CBE">
            <w:pPr>
              <w:rPr>
                <w:lang w:eastAsia="ja-JP"/>
              </w:rPr>
            </w:pPr>
          </w:p>
          <w:p w14:paraId="2BE0B53C" w14:textId="77777777" w:rsidR="00FB0420" w:rsidRDefault="00FB0420" w:rsidP="003B3CBE">
            <w:pPr>
              <w:rPr>
                <w:lang w:eastAsia="ja-JP"/>
              </w:rPr>
            </w:pPr>
          </w:p>
          <w:p w14:paraId="66957C03" w14:textId="77777777" w:rsidR="00FB0420" w:rsidRDefault="00FB0420" w:rsidP="003B3CBE">
            <w:pPr>
              <w:rPr>
                <w:lang w:eastAsia="ja-JP"/>
              </w:rPr>
            </w:pPr>
          </w:p>
          <w:p w14:paraId="0FC3684B" w14:textId="77777777" w:rsidR="00FB0420" w:rsidRDefault="00FB0420" w:rsidP="003B3CBE">
            <w:pPr>
              <w:rPr>
                <w:lang w:eastAsia="ja-JP"/>
              </w:rPr>
            </w:pPr>
          </w:p>
          <w:p w14:paraId="5684B99F" w14:textId="77777777" w:rsidR="00FB0420" w:rsidRDefault="00FB0420" w:rsidP="003B3CBE">
            <w:pPr>
              <w:rPr>
                <w:lang w:eastAsia="ja-JP"/>
              </w:rPr>
            </w:pPr>
          </w:p>
          <w:p w14:paraId="3CD1E154" w14:textId="77777777" w:rsidR="00FB0420" w:rsidRDefault="00FB0420" w:rsidP="003B3CBE">
            <w:pPr>
              <w:rPr>
                <w:lang w:eastAsia="ja-JP"/>
              </w:rPr>
            </w:pPr>
          </w:p>
          <w:p w14:paraId="5ABE21D0" w14:textId="77777777" w:rsidR="00FB0420" w:rsidRDefault="00FB0420" w:rsidP="003B3CBE">
            <w:pPr>
              <w:rPr>
                <w:lang w:eastAsia="ja-JP"/>
              </w:rPr>
            </w:pPr>
          </w:p>
        </w:tc>
      </w:tr>
    </w:tbl>
    <w:p w14:paraId="442BA529" w14:textId="77777777" w:rsidR="00FB0420" w:rsidRDefault="00FB0420" w:rsidP="00FB0420">
      <w:pPr>
        <w:rPr>
          <w:lang w:eastAsia="ja-JP"/>
        </w:rPr>
      </w:pPr>
    </w:p>
    <w:p w14:paraId="2C365A2B" w14:textId="77777777" w:rsidR="00FB0420" w:rsidRDefault="00FB0420" w:rsidP="00FB0420">
      <w:pPr>
        <w:spacing w:after="60"/>
        <w:rPr>
          <w:lang w:eastAsia="ja-JP"/>
        </w:rPr>
      </w:pPr>
      <w:r>
        <w:rPr>
          <w:rFonts w:ascii="MS 明朝" w:eastAsia="MS 明朝" w:hAnsi="MS 明朝"/>
          <w:b/>
          <w:sz w:val="18"/>
          <w:lang w:eastAsia="ja-JP"/>
        </w:rPr>
        <w:lastRenderedPageBreak/>
        <w:t>様式第６号</w:t>
      </w:r>
    </w:p>
    <w:p w14:paraId="3C2DFE36" w14:textId="77777777" w:rsidR="00FB0420" w:rsidRDefault="00FB0420" w:rsidP="00FB0420">
      <w:pPr>
        <w:spacing w:before="200" w:after="280"/>
        <w:jc w:val="center"/>
        <w:rPr>
          <w:lang w:eastAsia="ja-JP"/>
        </w:rPr>
      </w:pPr>
      <w:r w:rsidRPr="00197BE5">
        <w:rPr>
          <w:rFonts w:ascii="MS 明朝" w:eastAsia="MS 明朝" w:hAnsi="MS 明朝"/>
          <w:b/>
          <w:sz w:val="32"/>
          <w:lang w:eastAsia="ja-JP"/>
        </w:rPr>
        <w:t>運営方法提案</w:t>
      </w:r>
      <w:r>
        <w:rPr>
          <w:rFonts w:ascii="MS 明朝" w:eastAsia="MS 明朝" w:hAnsi="MS 明朝"/>
          <w:b/>
          <w:sz w:val="32"/>
          <w:lang w:eastAsia="ja-JP"/>
        </w:rPr>
        <w:t>書</w:t>
      </w:r>
    </w:p>
    <w:p w14:paraId="4B7E283F" w14:textId="77777777" w:rsidR="00FB0420" w:rsidRDefault="00FB0420" w:rsidP="00FB0420">
      <w:pPr>
        <w:spacing w:before="80" w:after="60"/>
        <w:rPr>
          <w:rFonts w:ascii="MS 明朝" w:eastAsia="MS 明朝" w:hAnsi="MS 明朝"/>
          <w:lang w:eastAsia="ja-JP"/>
        </w:rPr>
      </w:pPr>
      <w:r>
        <w:rPr>
          <w:rFonts w:ascii="MS 明朝" w:eastAsia="MS 明朝" w:hAnsi="MS 明朝"/>
          <w:lang w:eastAsia="ja-JP"/>
        </w:rPr>
        <w:t>商号又は名称：</w:t>
      </w:r>
    </w:p>
    <w:p w14:paraId="41DACF6E" w14:textId="77777777" w:rsidR="00FB0420" w:rsidRDefault="00FB0420" w:rsidP="00FB0420">
      <w:pPr>
        <w:spacing w:before="80" w:after="60"/>
        <w:rPr>
          <w:lang w:eastAsia="ja-JP"/>
        </w:rPr>
      </w:pPr>
      <w:r>
        <w:rPr>
          <w:rFonts w:ascii="MS 明朝" w:eastAsia="MS 明朝" w:hAnsi="MS 明朝"/>
          <w:lang w:eastAsia="ja-JP"/>
        </w:rPr>
        <w:t xml:space="preserve">　　　　　　　　　　　　　　　　　　　　　　</w:t>
      </w:r>
    </w:p>
    <w:p w14:paraId="025480F0" w14:textId="77777777" w:rsidR="00FB0420" w:rsidRDefault="00FB0420" w:rsidP="00FB0420">
      <w:pPr>
        <w:spacing w:before="160" w:after="80"/>
        <w:rPr>
          <w:lang w:eastAsia="ja-JP"/>
        </w:rPr>
      </w:pPr>
      <w:r>
        <w:rPr>
          <w:rFonts w:ascii="MS 明朝" w:eastAsia="MS 明朝" w:hAnsi="MS 明朝"/>
          <w:b/>
          <w:u w:val="single"/>
          <w:lang w:eastAsia="ja-JP"/>
        </w:rPr>
        <w:t>１　運営期間・条件</w:t>
      </w:r>
    </w:p>
    <w:tbl>
      <w:tblPr>
        <w:tblW w:w="9026" w:type="dxa"/>
        <w:tblLook w:val="04A0" w:firstRow="1" w:lastRow="0" w:firstColumn="1" w:lastColumn="0" w:noHBand="0" w:noVBand="1"/>
      </w:tblPr>
      <w:tblGrid>
        <w:gridCol w:w="3200"/>
        <w:gridCol w:w="5826"/>
      </w:tblGrid>
      <w:tr w:rsidR="00FB0420" w14:paraId="6F5E4164" w14:textId="77777777" w:rsidTr="003B3CBE">
        <w:trPr>
          <w:trHeight w:val="400"/>
        </w:trPr>
        <w:tc>
          <w:tcPr>
            <w:tcW w:w="32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7EE31FB8" w14:textId="77777777" w:rsidR="00FB0420" w:rsidRDefault="00FB0420" w:rsidP="003B3CBE">
            <w:pPr>
              <w:rPr>
                <w:lang w:eastAsia="ja-JP"/>
              </w:rPr>
            </w:pPr>
            <w:r>
              <w:rPr>
                <w:rFonts w:ascii="MS 明朝" w:eastAsia="MS 明朝" w:hAnsi="MS 明朝"/>
                <w:b/>
                <w:sz w:val="20"/>
                <w:lang w:eastAsia="ja-JP"/>
              </w:rPr>
              <w:t>希望する運営開始時期</w:t>
            </w:r>
          </w:p>
        </w:tc>
        <w:tc>
          <w:tcPr>
            <w:tcW w:w="58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44E050" w14:textId="77777777" w:rsidR="00FB0420" w:rsidRDefault="00FB0420" w:rsidP="003B3CBE">
            <w:pPr>
              <w:rPr>
                <w:lang w:eastAsia="ja-JP"/>
              </w:rPr>
            </w:pPr>
          </w:p>
        </w:tc>
      </w:tr>
      <w:tr w:rsidR="00FB0420" w14:paraId="000F623F" w14:textId="77777777" w:rsidTr="003B3CBE">
        <w:trPr>
          <w:trHeight w:val="400"/>
        </w:trPr>
        <w:tc>
          <w:tcPr>
            <w:tcW w:w="32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DFF7B7D" w14:textId="77777777" w:rsidR="00FB0420" w:rsidRDefault="00FB0420" w:rsidP="003B3CBE">
            <w:proofErr w:type="spellStart"/>
            <w:r>
              <w:rPr>
                <w:rFonts w:ascii="MS 明朝" w:eastAsia="MS 明朝" w:hAnsi="MS 明朝"/>
                <w:b/>
                <w:sz w:val="20"/>
              </w:rPr>
              <w:t>希望する運営期間</w:t>
            </w:r>
            <w:proofErr w:type="spellEnd"/>
          </w:p>
        </w:tc>
        <w:tc>
          <w:tcPr>
            <w:tcW w:w="58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311C17" w14:textId="77777777" w:rsidR="00FB0420" w:rsidRDefault="00FB0420" w:rsidP="003B3CBE"/>
        </w:tc>
      </w:tr>
      <w:tr w:rsidR="00FB0420" w14:paraId="0F3FE6CE" w14:textId="77777777" w:rsidTr="003B3CBE">
        <w:trPr>
          <w:trHeight w:val="400"/>
        </w:trPr>
        <w:tc>
          <w:tcPr>
            <w:tcW w:w="32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938ADBA" w14:textId="77777777" w:rsidR="00FB0420" w:rsidRDefault="00FB0420" w:rsidP="003B3CBE">
            <w:pPr>
              <w:rPr>
                <w:lang w:eastAsia="ja-JP"/>
              </w:rPr>
            </w:pPr>
            <w:r>
              <w:rPr>
                <w:rFonts w:ascii="MS 明朝" w:eastAsia="MS 明朝" w:hAnsi="MS 明朝"/>
                <w:b/>
                <w:sz w:val="20"/>
                <w:lang w:eastAsia="ja-JP"/>
              </w:rPr>
              <w:t>運営方式（直営・指定管理・賃貸借等）</w:t>
            </w:r>
          </w:p>
        </w:tc>
        <w:tc>
          <w:tcPr>
            <w:tcW w:w="58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6DA42B" w14:textId="77777777" w:rsidR="00FB0420" w:rsidRDefault="00FB0420" w:rsidP="003B3CBE">
            <w:pPr>
              <w:rPr>
                <w:lang w:eastAsia="ja-JP"/>
              </w:rPr>
            </w:pPr>
          </w:p>
        </w:tc>
      </w:tr>
      <w:tr w:rsidR="00FB0420" w14:paraId="02797CC8" w14:textId="77777777" w:rsidTr="003B3CBE">
        <w:trPr>
          <w:trHeight w:val="500"/>
        </w:trPr>
        <w:tc>
          <w:tcPr>
            <w:tcW w:w="32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18636DE" w14:textId="77777777" w:rsidR="00FB0420" w:rsidRDefault="00FB0420" w:rsidP="003B3CBE">
            <w:proofErr w:type="spellStart"/>
            <w:r>
              <w:rPr>
                <w:rFonts w:ascii="MS 明朝" w:eastAsia="MS 明朝" w:hAnsi="MS 明朝"/>
                <w:b/>
                <w:sz w:val="20"/>
              </w:rPr>
              <w:t>契約更新・解約条件</w:t>
            </w:r>
            <w:proofErr w:type="spellEnd"/>
          </w:p>
        </w:tc>
        <w:tc>
          <w:tcPr>
            <w:tcW w:w="58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F3A7CF" w14:textId="77777777" w:rsidR="00FB0420" w:rsidRDefault="00FB0420" w:rsidP="003B3CBE"/>
        </w:tc>
      </w:tr>
    </w:tbl>
    <w:p w14:paraId="09B4AA33" w14:textId="77777777" w:rsidR="00FB0420" w:rsidRDefault="00FB0420" w:rsidP="00FB0420">
      <w:pPr>
        <w:spacing w:before="240" w:after="100"/>
      </w:pPr>
    </w:p>
    <w:p w14:paraId="72F21A14" w14:textId="77777777" w:rsidR="00FB0420" w:rsidRDefault="00FB0420" w:rsidP="00FB0420">
      <w:pPr>
        <w:spacing w:before="160" w:after="80"/>
        <w:rPr>
          <w:lang w:eastAsia="ja-JP"/>
        </w:rPr>
      </w:pPr>
      <w:r>
        <w:rPr>
          <w:rFonts w:ascii="MS 明朝" w:eastAsia="MS 明朝" w:hAnsi="MS 明朝" w:hint="eastAsia"/>
          <w:b/>
          <w:u w:val="single"/>
          <w:lang w:eastAsia="ja-JP"/>
        </w:rPr>
        <w:t>2</w:t>
      </w:r>
      <w:r>
        <w:rPr>
          <w:rFonts w:ascii="MS 明朝" w:eastAsia="MS 明朝" w:hAnsi="MS 明朝"/>
          <w:b/>
          <w:u w:val="single"/>
          <w:lang w:eastAsia="ja-JP"/>
        </w:rPr>
        <w:t xml:space="preserve">　</w:t>
      </w:r>
      <w:r>
        <w:rPr>
          <w:rFonts w:ascii="MS 明朝" w:eastAsia="MS 明朝" w:hAnsi="MS 明朝" w:hint="eastAsia"/>
          <w:b/>
          <w:u w:val="single"/>
          <w:lang w:eastAsia="ja-JP"/>
        </w:rPr>
        <w:t>上記の運営方式で実施する場合の官民の</w:t>
      </w:r>
      <w:r>
        <w:rPr>
          <w:rFonts w:ascii="MS 明朝" w:eastAsia="MS 明朝" w:hAnsi="MS 明朝"/>
          <w:b/>
          <w:u w:val="single"/>
          <w:lang w:eastAsia="ja-JP"/>
        </w:rPr>
        <w:t>分担</w:t>
      </w:r>
      <w:r>
        <w:rPr>
          <w:rFonts w:ascii="MS 明朝" w:eastAsia="MS 明朝" w:hAnsi="MS 明朝" w:hint="eastAsia"/>
          <w:b/>
          <w:u w:val="single"/>
          <w:lang w:eastAsia="ja-JP"/>
        </w:rPr>
        <w:t>内容と経費</w:t>
      </w:r>
    </w:p>
    <w:tbl>
      <w:tblPr>
        <w:tblW w:w="9026" w:type="dxa"/>
        <w:tblLook w:val="04A0" w:firstRow="1" w:lastRow="0" w:firstColumn="1" w:lastColumn="0" w:noHBand="0" w:noVBand="1"/>
      </w:tblPr>
      <w:tblGrid>
        <w:gridCol w:w="3200"/>
        <w:gridCol w:w="5826"/>
      </w:tblGrid>
      <w:tr w:rsidR="00FB0420" w14:paraId="6804B0CF" w14:textId="77777777" w:rsidTr="003B3CBE">
        <w:trPr>
          <w:trHeight w:val="990"/>
        </w:trPr>
        <w:tc>
          <w:tcPr>
            <w:tcW w:w="32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CDF60E6" w14:textId="77777777" w:rsidR="00FB0420" w:rsidRDefault="00FB0420" w:rsidP="003B3CBE">
            <w:pPr>
              <w:rPr>
                <w:lang w:eastAsia="ja-JP"/>
              </w:rPr>
            </w:pPr>
            <w:r>
              <w:rPr>
                <w:rFonts w:ascii="MS 明朝" w:eastAsia="MS 明朝" w:hAnsi="MS 明朝" w:hint="eastAsia"/>
                <w:b/>
                <w:sz w:val="20"/>
                <w:lang w:eastAsia="ja-JP"/>
              </w:rPr>
              <w:t>運営における</w:t>
            </w:r>
            <w:r>
              <w:rPr>
                <w:rFonts w:ascii="MS 明朝" w:eastAsia="MS 明朝" w:hAnsi="MS 明朝"/>
                <w:b/>
                <w:sz w:val="20"/>
                <w:lang w:eastAsia="ja-JP"/>
              </w:rPr>
              <w:t>民間事業者</w:t>
            </w:r>
            <w:r>
              <w:rPr>
                <w:rFonts w:ascii="MS 明朝" w:eastAsia="MS 明朝" w:hAnsi="MS 明朝" w:hint="eastAsia"/>
                <w:b/>
                <w:sz w:val="20"/>
                <w:lang w:eastAsia="ja-JP"/>
              </w:rPr>
              <w:t>が</w:t>
            </w:r>
            <w:r>
              <w:rPr>
                <w:rFonts w:ascii="MS 明朝" w:eastAsia="MS 明朝" w:hAnsi="MS 明朝"/>
                <w:b/>
                <w:sz w:val="20"/>
                <w:lang w:eastAsia="ja-JP"/>
              </w:rPr>
              <w:t>負担</w:t>
            </w:r>
            <w:r>
              <w:rPr>
                <w:rFonts w:ascii="MS 明朝" w:eastAsia="MS 明朝" w:hAnsi="MS 明朝" w:hint="eastAsia"/>
                <w:b/>
                <w:sz w:val="20"/>
                <w:lang w:eastAsia="ja-JP"/>
              </w:rPr>
              <w:t>を想定される内容と金額の</w:t>
            </w:r>
            <w:r>
              <w:rPr>
                <w:rFonts w:ascii="MS 明朝" w:eastAsia="MS 明朝" w:hAnsi="MS 明朝"/>
                <w:b/>
                <w:sz w:val="20"/>
                <w:lang w:eastAsia="ja-JP"/>
              </w:rPr>
              <w:t>概算</w:t>
            </w:r>
            <w:r>
              <w:rPr>
                <w:rFonts w:ascii="MS 明朝" w:eastAsia="MS 明朝" w:hAnsi="MS 明朝" w:hint="eastAsia"/>
                <w:b/>
                <w:sz w:val="20"/>
                <w:lang w:eastAsia="ja-JP"/>
              </w:rPr>
              <w:t>額</w:t>
            </w:r>
            <w:r>
              <w:rPr>
                <w:rFonts w:ascii="MS 明朝" w:eastAsia="MS 明朝" w:hAnsi="MS 明朝"/>
                <w:b/>
                <w:sz w:val="20"/>
                <w:lang w:eastAsia="ja-JP"/>
              </w:rPr>
              <w:t>（千円）</w:t>
            </w:r>
          </w:p>
        </w:tc>
        <w:tc>
          <w:tcPr>
            <w:tcW w:w="58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953AFC" w14:textId="77777777" w:rsidR="00FB0420" w:rsidRDefault="00FB0420" w:rsidP="003B3CBE">
            <w:pPr>
              <w:rPr>
                <w:lang w:eastAsia="ja-JP"/>
              </w:rPr>
            </w:pPr>
          </w:p>
        </w:tc>
      </w:tr>
      <w:tr w:rsidR="00FB0420" w14:paraId="788CF462" w14:textId="77777777" w:rsidTr="003B3CBE">
        <w:trPr>
          <w:trHeight w:val="400"/>
        </w:trPr>
        <w:tc>
          <w:tcPr>
            <w:tcW w:w="32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6FFD82F" w14:textId="77777777" w:rsidR="00FB0420" w:rsidRDefault="00FB0420" w:rsidP="003B3CBE">
            <w:pPr>
              <w:rPr>
                <w:lang w:eastAsia="ja-JP"/>
              </w:rPr>
            </w:pPr>
            <w:r>
              <w:rPr>
                <w:rFonts w:ascii="MS 明朝" w:eastAsia="MS 明朝" w:hAnsi="MS 明朝"/>
                <w:b/>
                <w:sz w:val="20"/>
                <w:lang w:eastAsia="ja-JP"/>
              </w:rPr>
              <w:t>公共（市）</w:t>
            </w:r>
            <w:r>
              <w:rPr>
                <w:rFonts w:ascii="MS 明朝" w:eastAsia="MS 明朝" w:hAnsi="MS 明朝" w:hint="eastAsia"/>
                <w:b/>
                <w:sz w:val="20"/>
                <w:lang w:eastAsia="ja-JP"/>
              </w:rPr>
              <w:t>が</w:t>
            </w:r>
            <w:r w:rsidRPr="00D221FB">
              <w:rPr>
                <w:rFonts w:ascii="MS 明朝" w:eastAsia="MS 明朝" w:hAnsi="MS 明朝"/>
                <w:b/>
                <w:sz w:val="20"/>
                <w:lang w:eastAsia="ja-JP"/>
              </w:rPr>
              <w:t>負担</w:t>
            </w:r>
            <w:r>
              <w:rPr>
                <w:rFonts w:ascii="MS 明朝" w:eastAsia="MS 明朝" w:hAnsi="MS 明朝" w:hint="eastAsia"/>
                <w:b/>
                <w:sz w:val="20"/>
                <w:lang w:eastAsia="ja-JP"/>
              </w:rPr>
              <w:t>を</w:t>
            </w:r>
            <w:r w:rsidRPr="00D221FB">
              <w:rPr>
                <w:rFonts w:ascii="MS 明朝" w:eastAsia="MS 明朝" w:hAnsi="MS 明朝"/>
                <w:b/>
                <w:sz w:val="20"/>
                <w:lang w:eastAsia="ja-JP"/>
              </w:rPr>
              <w:t>想定される内容と金額の概算</w:t>
            </w:r>
            <w:r>
              <w:rPr>
                <w:rFonts w:ascii="MS 明朝" w:eastAsia="MS 明朝" w:hAnsi="MS 明朝"/>
                <w:b/>
                <w:sz w:val="20"/>
                <w:lang w:eastAsia="ja-JP"/>
              </w:rPr>
              <w:t>（千円）</w:t>
            </w:r>
          </w:p>
        </w:tc>
        <w:tc>
          <w:tcPr>
            <w:tcW w:w="58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153486" w14:textId="77777777" w:rsidR="00FB0420" w:rsidRDefault="00FB0420" w:rsidP="003B3CBE">
            <w:pPr>
              <w:rPr>
                <w:lang w:eastAsia="ja-JP"/>
              </w:rPr>
            </w:pPr>
          </w:p>
        </w:tc>
      </w:tr>
      <w:tr w:rsidR="00FB0420" w14:paraId="360B259C" w14:textId="77777777" w:rsidTr="003B3CBE">
        <w:trPr>
          <w:trHeight w:val="1169"/>
        </w:trPr>
        <w:tc>
          <w:tcPr>
            <w:tcW w:w="32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2884F9B" w14:textId="77777777" w:rsidR="00FB0420" w:rsidRDefault="00FB0420" w:rsidP="003B3CBE">
            <w:pPr>
              <w:rPr>
                <w:lang w:eastAsia="ja-JP"/>
              </w:rPr>
            </w:pPr>
            <w:r>
              <w:rPr>
                <w:rFonts w:ascii="MS 明朝" w:eastAsia="MS 明朝" w:hAnsi="MS 明朝"/>
                <w:b/>
                <w:sz w:val="20"/>
                <w:lang w:eastAsia="ja-JP"/>
              </w:rPr>
              <w:t>設備・備品の所有権の帰属</w:t>
            </w:r>
          </w:p>
        </w:tc>
        <w:tc>
          <w:tcPr>
            <w:tcW w:w="58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62DED3" w14:textId="77777777" w:rsidR="00FB0420" w:rsidRDefault="00FB0420" w:rsidP="003B3CBE">
            <w:pPr>
              <w:rPr>
                <w:lang w:eastAsia="ja-JP"/>
              </w:rPr>
            </w:pPr>
          </w:p>
        </w:tc>
      </w:tr>
    </w:tbl>
    <w:p w14:paraId="64AEAD28" w14:textId="77777777" w:rsidR="00FB0420" w:rsidRDefault="00FB0420" w:rsidP="00FB0420">
      <w:pPr>
        <w:spacing w:before="240" w:after="100"/>
        <w:rPr>
          <w:lang w:eastAsia="ja-JP"/>
        </w:rPr>
      </w:pPr>
      <w:r>
        <w:rPr>
          <w:rFonts w:hint="eastAsia"/>
          <w:lang w:eastAsia="ja-JP"/>
        </w:rPr>
        <w:t xml:space="preserve">　</w:t>
      </w:r>
      <w:r w:rsidRPr="00D221FB">
        <w:rPr>
          <w:lang w:eastAsia="ja-JP"/>
        </w:rPr>
        <w:t>建物の構造体（基礎・柱・壁・屋根等）は市の所有資産であり、その安全性確保に係る躯体改修は竹田市が責任をもって行う</w:t>
      </w:r>
      <w:r>
        <w:rPr>
          <w:rFonts w:hint="eastAsia"/>
          <w:lang w:eastAsia="ja-JP"/>
        </w:rPr>
        <w:t>ため記載対象外</w:t>
      </w:r>
    </w:p>
    <w:p w14:paraId="1C35CF6B" w14:textId="77777777" w:rsidR="00FB0420" w:rsidRDefault="00FB0420" w:rsidP="00FB0420">
      <w:pPr>
        <w:spacing w:before="240" w:after="100"/>
        <w:rPr>
          <w:lang w:eastAsia="ja-JP"/>
        </w:rPr>
      </w:pPr>
    </w:p>
    <w:p w14:paraId="57630753" w14:textId="77777777" w:rsidR="00FB0420" w:rsidRDefault="00FB0420" w:rsidP="00FB0420">
      <w:pPr>
        <w:spacing w:before="240" w:after="100"/>
        <w:rPr>
          <w:lang w:eastAsia="ja-JP"/>
        </w:rPr>
      </w:pPr>
    </w:p>
    <w:p w14:paraId="67D8B139" w14:textId="77777777" w:rsidR="00FB0420" w:rsidRDefault="00FB0420" w:rsidP="00FB0420">
      <w:pPr>
        <w:spacing w:before="160" w:after="80"/>
        <w:rPr>
          <w:lang w:eastAsia="ja-JP"/>
        </w:rPr>
      </w:pPr>
      <w:r>
        <w:rPr>
          <w:rFonts w:ascii="MS 明朝" w:eastAsia="MS 明朝" w:hAnsi="MS 明朝" w:hint="eastAsia"/>
          <w:b/>
          <w:u w:val="single"/>
          <w:lang w:eastAsia="ja-JP"/>
        </w:rPr>
        <w:lastRenderedPageBreak/>
        <w:t>3</w:t>
      </w:r>
      <w:r>
        <w:rPr>
          <w:rFonts w:ascii="MS 明朝" w:eastAsia="MS 明朝" w:hAnsi="MS 明朝"/>
          <w:b/>
          <w:u w:val="single"/>
          <w:lang w:eastAsia="ja-JP"/>
        </w:rPr>
        <w:t xml:space="preserve">　その他の条件・要望等（</w:t>
      </w:r>
      <w:r w:rsidRPr="00504CA1">
        <w:rPr>
          <w:rFonts w:ascii="MS 明朝" w:eastAsia="MS 明朝" w:hAnsi="MS 明朝"/>
          <w:b/>
          <w:u w:val="single"/>
          <w:lang w:eastAsia="ja-JP"/>
        </w:rPr>
        <w:t>施設維持管理及び安全管理体制</w:t>
      </w:r>
      <w:r>
        <w:rPr>
          <w:rFonts w:ascii="MS 明朝" w:eastAsia="MS 明朝" w:hAnsi="MS 明朝"/>
          <w:b/>
          <w:u w:val="single"/>
          <w:lang w:eastAsia="ja-JP"/>
        </w:rPr>
        <w:t>、リスク分担の考え方等）</w:t>
      </w:r>
    </w:p>
    <w:tbl>
      <w:tblPr>
        <w:tblW w:w="9026" w:type="dxa"/>
        <w:tblLook w:val="04A0" w:firstRow="1" w:lastRow="0" w:firstColumn="1" w:lastColumn="0" w:noHBand="0" w:noVBand="1"/>
      </w:tblPr>
      <w:tblGrid>
        <w:gridCol w:w="9026"/>
      </w:tblGrid>
      <w:tr w:rsidR="00FB0420" w14:paraId="330A8876" w14:textId="77777777" w:rsidTr="003B3CBE">
        <w:trPr>
          <w:trHeight w:val="1800"/>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13BB6F" w14:textId="77777777" w:rsidR="00FB0420" w:rsidRPr="00504CA1" w:rsidRDefault="00FB0420" w:rsidP="003B3CBE">
            <w:pPr>
              <w:rPr>
                <w:lang w:eastAsia="ja-JP"/>
              </w:rPr>
            </w:pPr>
          </w:p>
        </w:tc>
      </w:tr>
    </w:tbl>
    <w:p w14:paraId="3621E984" w14:textId="77777777" w:rsidR="00FB0420" w:rsidRDefault="00FB0420" w:rsidP="00FB0420">
      <w:pPr>
        <w:rPr>
          <w:lang w:eastAsia="ja-JP"/>
        </w:rPr>
      </w:pPr>
    </w:p>
    <w:p w14:paraId="2666E08D" w14:textId="77777777" w:rsidR="00FB0420" w:rsidRDefault="00FB0420" w:rsidP="00E23EF2">
      <w:pPr>
        <w:spacing w:before="200" w:after="100"/>
        <w:rPr>
          <w:lang w:eastAsia="ja-JP"/>
        </w:rPr>
      </w:pPr>
    </w:p>
    <w:p w14:paraId="1D5ADA35" w14:textId="77777777" w:rsidR="00FB0420" w:rsidRDefault="00FB0420" w:rsidP="00E23EF2">
      <w:pPr>
        <w:spacing w:before="200" w:after="100"/>
        <w:rPr>
          <w:lang w:eastAsia="ja-JP"/>
        </w:rPr>
      </w:pPr>
    </w:p>
    <w:p w14:paraId="490241B0" w14:textId="77777777" w:rsidR="00FB0420" w:rsidRDefault="00FB0420" w:rsidP="00E23EF2">
      <w:pPr>
        <w:spacing w:before="200" w:after="100"/>
        <w:rPr>
          <w:lang w:eastAsia="ja-JP"/>
        </w:rPr>
      </w:pPr>
    </w:p>
    <w:p w14:paraId="4931C47A" w14:textId="77777777" w:rsidR="00FB0420" w:rsidRDefault="00FB0420" w:rsidP="00E23EF2">
      <w:pPr>
        <w:spacing w:before="200" w:after="100"/>
        <w:rPr>
          <w:lang w:eastAsia="ja-JP"/>
        </w:rPr>
      </w:pPr>
    </w:p>
    <w:p w14:paraId="09151376" w14:textId="77777777" w:rsidR="00FB0420" w:rsidRDefault="00FB0420" w:rsidP="00E23EF2">
      <w:pPr>
        <w:spacing w:before="200" w:after="100"/>
        <w:rPr>
          <w:lang w:eastAsia="ja-JP"/>
        </w:rPr>
      </w:pPr>
    </w:p>
    <w:p w14:paraId="5811264F" w14:textId="77777777" w:rsidR="00FB0420" w:rsidRDefault="00FB0420" w:rsidP="00E23EF2">
      <w:pPr>
        <w:spacing w:before="200" w:after="100"/>
        <w:rPr>
          <w:lang w:eastAsia="ja-JP"/>
        </w:rPr>
      </w:pPr>
    </w:p>
    <w:p w14:paraId="4681BD03" w14:textId="77777777" w:rsidR="00FB0420" w:rsidRDefault="00FB0420" w:rsidP="00E23EF2">
      <w:pPr>
        <w:spacing w:before="200" w:after="100"/>
        <w:rPr>
          <w:lang w:eastAsia="ja-JP"/>
        </w:rPr>
      </w:pPr>
    </w:p>
    <w:p w14:paraId="77C96948" w14:textId="77777777" w:rsidR="00AF2A25" w:rsidRDefault="00AF2A25" w:rsidP="00E23EF2">
      <w:pPr>
        <w:spacing w:before="200" w:after="100"/>
        <w:rPr>
          <w:lang w:eastAsia="ja-JP"/>
        </w:rPr>
      </w:pPr>
    </w:p>
    <w:p w14:paraId="0E4A11DE" w14:textId="77777777" w:rsidR="00AF2A25" w:rsidRDefault="00AF2A25" w:rsidP="00E23EF2">
      <w:pPr>
        <w:spacing w:before="200" w:after="100"/>
        <w:rPr>
          <w:lang w:eastAsia="ja-JP"/>
        </w:rPr>
      </w:pPr>
    </w:p>
    <w:p w14:paraId="623DBA53" w14:textId="77777777" w:rsidR="00AF2A25" w:rsidRDefault="00AF2A25" w:rsidP="00E23EF2">
      <w:pPr>
        <w:spacing w:before="200" w:after="100"/>
        <w:rPr>
          <w:lang w:eastAsia="ja-JP"/>
        </w:rPr>
      </w:pPr>
    </w:p>
    <w:p w14:paraId="2EE1D25F" w14:textId="77777777" w:rsidR="00AF2A25" w:rsidRDefault="00AF2A25" w:rsidP="00E23EF2">
      <w:pPr>
        <w:spacing w:before="200" w:after="100"/>
        <w:rPr>
          <w:lang w:eastAsia="ja-JP"/>
        </w:rPr>
      </w:pPr>
    </w:p>
    <w:p w14:paraId="29CA6534" w14:textId="77777777" w:rsidR="00AF2A25" w:rsidRDefault="00AF2A25" w:rsidP="00E23EF2">
      <w:pPr>
        <w:spacing w:before="200" w:after="100"/>
        <w:rPr>
          <w:lang w:eastAsia="ja-JP"/>
        </w:rPr>
      </w:pPr>
    </w:p>
    <w:p w14:paraId="16CE9763" w14:textId="77777777" w:rsidR="00AF2A25" w:rsidRDefault="00AF2A25" w:rsidP="00E23EF2">
      <w:pPr>
        <w:spacing w:before="200" w:after="100"/>
        <w:rPr>
          <w:lang w:eastAsia="ja-JP"/>
        </w:rPr>
      </w:pPr>
    </w:p>
    <w:p w14:paraId="24546FFF" w14:textId="77777777" w:rsidR="00AF2A25" w:rsidRDefault="00AF2A25" w:rsidP="00E23EF2">
      <w:pPr>
        <w:spacing w:before="200" w:after="100"/>
        <w:rPr>
          <w:rFonts w:hint="eastAsia"/>
          <w:lang w:eastAsia="ja-JP"/>
        </w:rPr>
      </w:pPr>
    </w:p>
    <w:p w14:paraId="0DE1D216" w14:textId="77777777" w:rsidR="00FB0420" w:rsidRDefault="00FB0420" w:rsidP="00E23EF2">
      <w:pPr>
        <w:spacing w:before="200" w:after="100"/>
        <w:rPr>
          <w:lang w:eastAsia="ja-JP"/>
        </w:rPr>
      </w:pPr>
    </w:p>
    <w:p w14:paraId="1E5F3867" w14:textId="77777777" w:rsidR="00FB0420" w:rsidRDefault="00FB0420" w:rsidP="00E23EF2">
      <w:pPr>
        <w:spacing w:before="200" w:after="100"/>
        <w:rPr>
          <w:lang w:eastAsia="ja-JP"/>
        </w:rPr>
      </w:pPr>
    </w:p>
    <w:p w14:paraId="11741380" w14:textId="77777777" w:rsidR="00FB0420" w:rsidRDefault="00FB0420" w:rsidP="00E23EF2">
      <w:pPr>
        <w:spacing w:before="200" w:after="100"/>
        <w:rPr>
          <w:lang w:eastAsia="ja-JP"/>
        </w:rPr>
      </w:pPr>
    </w:p>
    <w:p w14:paraId="45E95E63" w14:textId="77777777" w:rsidR="00FB0420" w:rsidRDefault="00FB0420" w:rsidP="00E23EF2">
      <w:pPr>
        <w:spacing w:before="200" w:after="100"/>
        <w:rPr>
          <w:lang w:eastAsia="ja-JP"/>
        </w:rPr>
      </w:pPr>
    </w:p>
    <w:p w14:paraId="608A54DE" w14:textId="77777777" w:rsidR="00FB0420" w:rsidRDefault="00FB0420" w:rsidP="00E23EF2">
      <w:pPr>
        <w:spacing w:before="200" w:after="100"/>
        <w:rPr>
          <w:lang w:eastAsia="ja-JP"/>
        </w:rPr>
      </w:pPr>
    </w:p>
    <w:p w14:paraId="70723359" w14:textId="77777777" w:rsidR="00FB0420" w:rsidRDefault="00FB0420" w:rsidP="00E23EF2">
      <w:pPr>
        <w:spacing w:before="200" w:after="100"/>
        <w:rPr>
          <w:lang w:eastAsia="ja-JP"/>
        </w:rPr>
      </w:pPr>
    </w:p>
    <w:p w14:paraId="02E4613A" w14:textId="77777777" w:rsidR="00FB0420" w:rsidRDefault="00FB0420" w:rsidP="00E23EF2">
      <w:pPr>
        <w:spacing w:before="200" w:after="100"/>
        <w:rPr>
          <w:lang w:eastAsia="ja-JP"/>
        </w:rPr>
      </w:pPr>
    </w:p>
    <w:p w14:paraId="5F392332" w14:textId="77777777" w:rsidR="00FB0420" w:rsidRDefault="00FB0420" w:rsidP="00E23EF2">
      <w:pPr>
        <w:spacing w:before="200" w:after="100"/>
        <w:rPr>
          <w:lang w:eastAsia="ja-JP"/>
        </w:rPr>
      </w:pPr>
    </w:p>
    <w:p w14:paraId="00E31442" w14:textId="77777777" w:rsidR="00FB0420" w:rsidRDefault="00FB0420" w:rsidP="00FB0420">
      <w:pPr>
        <w:spacing w:after="60"/>
      </w:pPr>
      <w:r>
        <w:rPr>
          <w:rFonts w:ascii="MS 明朝" w:eastAsia="MS 明朝" w:hAnsi="MS 明朝"/>
          <w:b/>
          <w:sz w:val="18"/>
        </w:rPr>
        <w:lastRenderedPageBreak/>
        <w:t>様式第７号</w:t>
      </w:r>
    </w:p>
    <w:p w14:paraId="228CCA98" w14:textId="77777777" w:rsidR="00FB0420" w:rsidRDefault="00FB0420" w:rsidP="00FB0420">
      <w:pPr>
        <w:spacing w:before="200" w:after="280"/>
        <w:jc w:val="center"/>
      </w:pPr>
      <w:proofErr w:type="spellStart"/>
      <w:r>
        <w:rPr>
          <w:rFonts w:ascii="MS 明朝" w:eastAsia="MS 明朝" w:hAnsi="MS 明朝"/>
          <w:b/>
          <w:sz w:val="32"/>
        </w:rPr>
        <w:t>地域連携計画書</w:t>
      </w:r>
      <w:proofErr w:type="spellEnd"/>
    </w:p>
    <w:p w14:paraId="0E44FFEA" w14:textId="77777777" w:rsidR="00FB0420" w:rsidRDefault="00FB0420" w:rsidP="00FB0420">
      <w:pPr>
        <w:spacing w:before="80" w:after="60"/>
        <w:rPr>
          <w:lang w:eastAsia="ja-JP"/>
        </w:rPr>
      </w:pPr>
      <w:r>
        <w:rPr>
          <w:rFonts w:ascii="MS 明朝" w:eastAsia="MS 明朝" w:hAnsi="MS 明朝"/>
          <w:lang w:eastAsia="ja-JP"/>
        </w:rPr>
        <w:t xml:space="preserve">商号又は名称：　　　　　　　　　　　　　　　　　　　　　　</w:t>
      </w:r>
    </w:p>
    <w:p w14:paraId="081A790F" w14:textId="77777777" w:rsidR="00FB0420" w:rsidRDefault="00FB0420" w:rsidP="00FB0420">
      <w:pPr>
        <w:spacing w:before="40" w:after="160"/>
        <w:rPr>
          <w:lang w:eastAsia="ja-JP"/>
        </w:rPr>
      </w:pPr>
      <w:r>
        <w:rPr>
          <w:rFonts w:ascii="MS 明朝" w:eastAsia="MS 明朝" w:hAnsi="MS 明朝"/>
          <w:sz w:val="18"/>
          <w:lang w:eastAsia="ja-JP"/>
        </w:rPr>
        <w:t xml:space="preserve">　本施設の公共性・地域貢献に関する方針と具体的計画を記載してください。</w:t>
      </w:r>
    </w:p>
    <w:p w14:paraId="7AA2E363" w14:textId="77777777" w:rsidR="00FB0420" w:rsidRDefault="00FB0420" w:rsidP="00FB0420">
      <w:pPr>
        <w:spacing w:before="160" w:after="60"/>
        <w:rPr>
          <w:lang w:eastAsia="ja-JP"/>
        </w:rPr>
      </w:pPr>
      <w:r>
        <w:rPr>
          <w:rFonts w:ascii="MS 明朝" w:eastAsia="MS 明朝" w:hAnsi="MS 明朝"/>
          <w:b/>
          <w:sz w:val="20"/>
          <w:lang w:eastAsia="ja-JP"/>
        </w:rPr>
        <w:t xml:space="preserve">①　</w:t>
      </w:r>
      <w:r w:rsidRPr="009862DB">
        <w:rPr>
          <w:rFonts w:ascii="MS 明朝" w:eastAsia="MS 明朝" w:hAnsi="MS 明朝"/>
          <w:b/>
          <w:sz w:val="20"/>
          <w:lang w:eastAsia="ja-JP"/>
        </w:rPr>
        <w:t>市民利用の促進及び公共性確保の方策</w:t>
      </w:r>
    </w:p>
    <w:tbl>
      <w:tblPr>
        <w:tblW w:w="9026" w:type="dxa"/>
        <w:tblLook w:val="04A0" w:firstRow="1" w:lastRow="0" w:firstColumn="1" w:lastColumn="0" w:noHBand="0" w:noVBand="1"/>
      </w:tblPr>
      <w:tblGrid>
        <w:gridCol w:w="9026"/>
      </w:tblGrid>
      <w:tr w:rsidR="00FB0420" w14:paraId="0025989D" w14:textId="77777777" w:rsidTr="003B3CBE">
        <w:trPr>
          <w:trHeight w:val="1800"/>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FA5898" w14:textId="77777777" w:rsidR="00FB0420" w:rsidRDefault="00FB0420" w:rsidP="003B3CBE">
            <w:pPr>
              <w:rPr>
                <w:lang w:eastAsia="ja-JP"/>
              </w:rPr>
            </w:pPr>
            <w:r>
              <w:rPr>
                <w:rFonts w:ascii="MS 明朝" w:eastAsia="MS 明朝" w:hAnsi="MS 明朝"/>
                <w:color w:val="888888"/>
                <w:sz w:val="18"/>
                <w:lang w:eastAsia="ja-JP"/>
              </w:rPr>
              <w:t>市民割引制度、高齢者・</w:t>
            </w:r>
            <w:proofErr w:type="gramStart"/>
            <w:r>
              <w:rPr>
                <w:rFonts w:ascii="MS 明朝" w:eastAsia="MS 明朝" w:hAnsi="MS 明朝"/>
                <w:color w:val="888888"/>
                <w:sz w:val="18"/>
                <w:lang w:eastAsia="ja-JP"/>
              </w:rPr>
              <w:t>障がい</w:t>
            </w:r>
            <w:proofErr w:type="gramEnd"/>
            <w:r>
              <w:rPr>
                <w:rFonts w:ascii="MS 明朝" w:eastAsia="MS 明朝" w:hAnsi="MS 明朝"/>
                <w:color w:val="888888"/>
                <w:sz w:val="18"/>
                <w:lang w:eastAsia="ja-JP"/>
              </w:rPr>
              <w:t>者・子育て世帯への配慮、市民が利用しやすい料金設定の考え方を記載してください。</w:t>
            </w:r>
          </w:p>
        </w:tc>
      </w:tr>
    </w:tbl>
    <w:p w14:paraId="3D5C66E6" w14:textId="77777777" w:rsidR="00FB0420" w:rsidRDefault="00FB0420" w:rsidP="00FB0420">
      <w:pPr>
        <w:spacing w:before="160" w:after="60"/>
        <w:rPr>
          <w:lang w:eastAsia="ja-JP"/>
        </w:rPr>
      </w:pPr>
      <w:r>
        <w:rPr>
          <w:rFonts w:ascii="MS 明朝" w:eastAsia="MS 明朝" w:hAnsi="MS 明朝"/>
          <w:b/>
          <w:sz w:val="20"/>
          <w:lang w:eastAsia="ja-JP"/>
        </w:rPr>
        <w:t>②　城下町・観光施策との連動</w:t>
      </w:r>
      <w:r>
        <w:rPr>
          <w:rFonts w:ascii="MS 明朝" w:eastAsia="MS 明朝" w:hAnsi="MS 明朝" w:hint="eastAsia"/>
          <w:b/>
          <w:sz w:val="20"/>
          <w:lang w:eastAsia="ja-JP"/>
        </w:rPr>
        <w:t>計画</w:t>
      </w:r>
    </w:p>
    <w:tbl>
      <w:tblPr>
        <w:tblW w:w="9026" w:type="dxa"/>
        <w:tblLook w:val="04A0" w:firstRow="1" w:lastRow="0" w:firstColumn="1" w:lastColumn="0" w:noHBand="0" w:noVBand="1"/>
      </w:tblPr>
      <w:tblGrid>
        <w:gridCol w:w="9026"/>
      </w:tblGrid>
      <w:tr w:rsidR="00FB0420" w14:paraId="7E101E0F" w14:textId="77777777" w:rsidTr="003B3CBE">
        <w:trPr>
          <w:trHeight w:val="1800"/>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E45150" w14:textId="77777777" w:rsidR="00FB0420" w:rsidRDefault="00FB0420" w:rsidP="003B3CBE">
            <w:pPr>
              <w:rPr>
                <w:lang w:eastAsia="ja-JP"/>
              </w:rPr>
            </w:pPr>
            <w:r>
              <w:rPr>
                <w:rFonts w:ascii="MS 明朝" w:eastAsia="MS 明朝" w:hAnsi="MS 明朝"/>
                <w:color w:val="888888"/>
                <w:sz w:val="18"/>
                <w:lang w:eastAsia="ja-JP"/>
              </w:rPr>
              <w:t>JR豊後竹田駅・城下町エリア・市内観光施設との連携、観光イベントへの参画等の具体的な取組み計画を記載してください。</w:t>
            </w:r>
          </w:p>
        </w:tc>
      </w:tr>
    </w:tbl>
    <w:p w14:paraId="4B5E27E6" w14:textId="77777777" w:rsidR="00FB0420" w:rsidRDefault="00FB0420" w:rsidP="00FB0420">
      <w:pPr>
        <w:spacing w:before="160" w:after="60"/>
        <w:rPr>
          <w:lang w:eastAsia="ja-JP"/>
        </w:rPr>
      </w:pPr>
      <w:r>
        <w:rPr>
          <w:rFonts w:ascii="MS 明朝" w:eastAsia="MS 明朝" w:hAnsi="MS 明朝"/>
          <w:b/>
          <w:sz w:val="20"/>
          <w:lang w:eastAsia="ja-JP"/>
        </w:rPr>
        <w:t xml:space="preserve">③　</w:t>
      </w:r>
      <w:r w:rsidRPr="009862DB">
        <w:rPr>
          <w:rFonts w:ascii="MS 明朝" w:eastAsia="MS 明朝" w:hAnsi="MS 明朝"/>
          <w:b/>
          <w:sz w:val="20"/>
          <w:lang w:eastAsia="ja-JP"/>
        </w:rPr>
        <w:t>地域雇用創出及び地域経済への波及効果</w:t>
      </w:r>
    </w:p>
    <w:tbl>
      <w:tblPr>
        <w:tblW w:w="9026" w:type="dxa"/>
        <w:tblLook w:val="04A0" w:firstRow="1" w:lastRow="0" w:firstColumn="1" w:lastColumn="0" w:noHBand="0" w:noVBand="1"/>
      </w:tblPr>
      <w:tblGrid>
        <w:gridCol w:w="9026"/>
      </w:tblGrid>
      <w:tr w:rsidR="00FB0420" w14:paraId="4B68B096" w14:textId="77777777" w:rsidTr="003B3CBE">
        <w:trPr>
          <w:trHeight w:val="1800"/>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2D8588" w14:textId="77777777" w:rsidR="00FB0420" w:rsidRDefault="00FB0420" w:rsidP="003B3CBE">
            <w:pPr>
              <w:rPr>
                <w:lang w:eastAsia="ja-JP"/>
              </w:rPr>
            </w:pPr>
            <w:r>
              <w:rPr>
                <w:rFonts w:ascii="MS 明朝" w:eastAsia="MS 明朝" w:hAnsi="MS 明朝"/>
                <w:color w:val="888888"/>
                <w:sz w:val="18"/>
                <w:lang w:eastAsia="ja-JP"/>
              </w:rPr>
              <w:t>地元雇用の創出方針（人数・職種等）、地元業者・農産物等の積極的活用計画を記載してください。</w:t>
            </w:r>
          </w:p>
        </w:tc>
      </w:tr>
    </w:tbl>
    <w:p w14:paraId="0A4B3FD7" w14:textId="77777777" w:rsidR="00FB0420" w:rsidRDefault="00FB0420" w:rsidP="00FB0420">
      <w:pPr>
        <w:spacing w:before="160" w:after="60"/>
        <w:rPr>
          <w:lang w:eastAsia="ja-JP"/>
        </w:rPr>
      </w:pPr>
      <w:r>
        <w:rPr>
          <w:rFonts w:ascii="MS 明朝" w:eastAsia="MS 明朝" w:hAnsi="MS 明朝"/>
          <w:b/>
          <w:sz w:val="20"/>
          <w:lang w:eastAsia="ja-JP"/>
        </w:rPr>
        <w:t xml:space="preserve">④　</w:t>
      </w:r>
      <w:r w:rsidRPr="009862DB">
        <w:rPr>
          <w:rFonts w:ascii="MS 明朝" w:eastAsia="MS 明朝" w:hAnsi="MS 明朝"/>
          <w:b/>
          <w:sz w:val="20"/>
          <w:lang w:eastAsia="ja-JP"/>
        </w:rPr>
        <w:t>持続可能な地域づくりへの貢献方策</w:t>
      </w:r>
    </w:p>
    <w:tbl>
      <w:tblPr>
        <w:tblW w:w="9026" w:type="dxa"/>
        <w:tblLook w:val="04A0" w:firstRow="1" w:lastRow="0" w:firstColumn="1" w:lastColumn="0" w:noHBand="0" w:noVBand="1"/>
      </w:tblPr>
      <w:tblGrid>
        <w:gridCol w:w="9026"/>
      </w:tblGrid>
      <w:tr w:rsidR="00FB0420" w14:paraId="484A232C" w14:textId="77777777" w:rsidTr="003B3CBE">
        <w:trPr>
          <w:trHeight w:val="900"/>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DCCA50" w14:textId="77777777" w:rsidR="00FB0420" w:rsidRDefault="00FB0420" w:rsidP="003B3CBE">
            <w:pPr>
              <w:rPr>
                <w:lang w:eastAsia="ja-JP"/>
              </w:rPr>
            </w:pPr>
            <w:r>
              <w:rPr>
                <w:rFonts w:ascii="MS 明朝" w:eastAsia="MS 明朝" w:hAnsi="MS 明朝"/>
                <w:color w:val="888888"/>
                <w:sz w:val="18"/>
                <w:lang w:eastAsia="ja-JP"/>
              </w:rPr>
              <w:t>災害時の施設開放、地域防災への協力等に関する方針を記載してください。</w:t>
            </w:r>
          </w:p>
        </w:tc>
      </w:tr>
    </w:tbl>
    <w:p w14:paraId="5F342D18" w14:textId="77777777" w:rsidR="00FB0420" w:rsidRDefault="00FB0420" w:rsidP="00FB0420">
      <w:pPr>
        <w:rPr>
          <w:lang w:eastAsia="ja-JP"/>
        </w:rPr>
      </w:pPr>
    </w:p>
    <w:p w14:paraId="39E7C02F" w14:textId="77777777" w:rsidR="00FB0420" w:rsidRDefault="00FB0420" w:rsidP="00E23EF2">
      <w:pPr>
        <w:spacing w:before="200" w:after="100"/>
        <w:rPr>
          <w:lang w:eastAsia="ja-JP"/>
        </w:rPr>
      </w:pPr>
    </w:p>
    <w:p w14:paraId="7C811131" w14:textId="77777777" w:rsidR="00FB0420" w:rsidRDefault="00FB0420" w:rsidP="00E23EF2">
      <w:pPr>
        <w:spacing w:before="200" w:after="100"/>
        <w:rPr>
          <w:lang w:eastAsia="ja-JP"/>
        </w:rPr>
      </w:pPr>
    </w:p>
    <w:p w14:paraId="3027EBE7" w14:textId="77777777" w:rsidR="00FB0420" w:rsidRDefault="00FB0420" w:rsidP="00E23EF2">
      <w:pPr>
        <w:spacing w:before="200" w:after="100"/>
        <w:rPr>
          <w:lang w:eastAsia="ja-JP"/>
        </w:rPr>
      </w:pPr>
    </w:p>
    <w:p w14:paraId="21A9BC04" w14:textId="77777777" w:rsidR="00FB0420" w:rsidRDefault="00FB0420" w:rsidP="00E23EF2">
      <w:pPr>
        <w:spacing w:before="200" w:after="100"/>
        <w:rPr>
          <w:lang w:eastAsia="ja-JP"/>
        </w:rPr>
      </w:pPr>
    </w:p>
    <w:p w14:paraId="58BF1CB4" w14:textId="77777777" w:rsidR="00FB0420" w:rsidRDefault="00FB0420" w:rsidP="00FB0420">
      <w:pPr>
        <w:spacing w:after="60"/>
      </w:pPr>
      <w:r>
        <w:rPr>
          <w:rFonts w:ascii="MS 明朝" w:eastAsia="MS 明朝" w:hAnsi="MS 明朝"/>
          <w:sz w:val="18"/>
        </w:rPr>
        <w:lastRenderedPageBreak/>
        <w:t>（</w:t>
      </w:r>
      <w:proofErr w:type="spellStart"/>
      <w:r>
        <w:rPr>
          <w:rFonts w:ascii="MS 明朝" w:eastAsia="MS 明朝" w:hAnsi="MS 明朝"/>
          <w:sz w:val="18"/>
        </w:rPr>
        <w:t>任意様式</w:t>
      </w:r>
      <w:proofErr w:type="spellEnd"/>
      <w:r>
        <w:rPr>
          <w:rFonts w:ascii="MS 明朝" w:eastAsia="MS 明朝" w:hAnsi="MS 明朝"/>
          <w:sz w:val="18"/>
        </w:rPr>
        <w:t>）</w:t>
      </w:r>
    </w:p>
    <w:p w14:paraId="36BD1303" w14:textId="77777777" w:rsidR="00FB0420" w:rsidRDefault="00FB0420" w:rsidP="00FB0420">
      <w:pPr>
        <w:spacing w:before="200" w:after="280"/>
        <w:jc w:val="center"/>
      </w:pPr>
      <w:r>
        <w:rPr>
          <w:rFonts w:ascii="MS 明朝" w:eastAsia="MS 明朝" w:hAnsi="MS 明朝"/>
          <w:b/>
          <w:sz w:val="32"/>
        </w:rPr>
        <w:t>質　問　書</w:t>
      </w:r>
    </w:p>
    <w:p w14:paraId="0E8F29F7" w14:textId="77777777" w:rsidR="00FB0420" w:rsidRDefault="00FB0420" w:rsidP="00FB0420">
      <w:pPr>
        <w:spacing w:before="100" w:after="60"/>
        <w:jc w:val="right"/>
      </w:pPr>
      <w:proofErr w:type="spellStart"/>
      <w:proofErr w:type="gramStart"/>
      <w:r>
        <w:rPr>
          <w:rFonts w:ascii="MS 明朝" w:eastAsia="MS 明朝" w:hAnsi="MS 明朝"/>
        </w:rPr>
        <w:t>令和</w:t>
      </w:r>
      <w:proofErr w:type="spellEnd"/>
      <w:r>
        <w:rPr>
          <w:rFonts w:ascii="MS 明朝" w:eastAsia="MS 明朝" w:hAnsi="MS 明朝"/>
        </w:rPr>
        <w:t xml:space="preserve">　　年</w:t>
      </w:r>
      <w:proofErr w:type="gramEnd"/>
      <w:r>
        <w:rPr>
          <w:rFonts w:ascii="MS 明朝" w:eastAsia="MS 明朝" w:hAnsi="MS 明朝"/>
        </w:rPr>
        <w:t xml:space="preserve">　　</w:t>
      </w:r>
      <w:proofErr w:type="gramStart"/>
      <w:r>
        <w:rPr>
          <w:rFonts w:ascii="MS 明朝" w:eastAsia="MS 明朝" w:hAnsi="MS 明朝"/>
        </w:rPr>
        <w:t>月　　日</w:t>
      </w:r>
      <w:proofErr w:type="gramEnd"/>
    </w:p>
    <w:p w14:paraId="2549B456" w14:textId="77777777" w:rsidR="00FB0420" w:rsidRDefault="00FB0420" w:rsidP="00FB0420">
      <w:pPr>
        <w:spacing w:before="60" w:after="160"/>
      </w:pPr>
      <w:proofErr w:type="spellStart"/>
      <w:r>
        <w:rPr>
          <w:rFonts w:ascii="MS 明朝" w:eastAsia="MS 明朝" w:hAnsi="MS 明朝"/>
        </w:rPr>
        <w:t>竹田市長</w:t>
      </w:r>
      <w:proofErr w:type="spellEnd"/>
      <w:r>
        <w:rPr>
          <w:rFonts w:ascii="MS 明朝" w:eastAsia="MS 明朝" w:hAnsi="MS 明朝"/>
        </w:rPr>
        <w:t xml:space="preserve">　様</w:t>
      </w:r>
    </w:p>
    <w:tbl>
      <w:tblPr>
        <w:tblW w:w="9026" w:type="dxa"/>
        <w:tblLook w:val="04A0" w:firstRow="1" w:lastRow="0" w:firstColumn="1" w:lastColumn="0" w:noHBand="0" w:noVBand="1"/>
      </w:tblPr>
      <w:tblGrid>
        <w:gridCol w:w="2800"/>
        <w:gridCol w:w="6226"/>
      </w:tblGrid>
      <w:tr w:rsidR="00FB0420" w14:paraId="745291EC" w14:textId="77777777" w:rsidTr="003B3CBE">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7980549" w14:textId="77777777" w:rsidR="00FB0420" w:rsidRDefault="00FB0420" w:rsidP="003B3CBE">
            <w:r>
              <w:rPr>
                <w:rFonts w:ascii="MS 明朝" w:eastAsia="MS 明朝" w:hAnsi="MS 明朝"/>
                <w:b/>
                <w:sz w:val="20"/>
              </w:rPr>
              <w:t>所　在　地</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0F8448" w14:textId="77777777" w:rsidR="00FB0420" w:rsidRDefault="00FB0420" w:rsidP="003B3CBE"/>
        </w:tc>
      </w:tr>
      <w:tr w:rsidR="00FB0420" w14:paraId="5293EB07" w14:textId="77777777" w:rsidTr="003B3CBE">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EB50DC9" w14:textId="77777777" w:rsidR="00FB0420" w:rsidRDefault="00FB0420" w:rsidP="003B3CBE">
            <w:proofErr w:type="spellStart"/>
            <w:r>
              <w:rPr>
                <w:rFonts w:ascii="MS 明朝" w:eastAsia="MS 明朝" w:hAnsi="MS 明朝"/>
                <w:b/>
                <w:sz w:val="20"/>
              </w:rPr>
              <w:t>商号又は名称</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DEA606" w14:textId="77777777" w:rsidR="00FB0420" w:rsidRDefault="00FB0420" w:rsidP="003B3CBE"/>
        </w:tc>
      </w:tr>
      <w:tr w:rsidR="00FB0420" w14:paraId="63EE1B01" w14:textId="77777777" w:rsidTr="003B3CBE">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FAC43E3" w14:textId="77777777" w:rsidR="00FB0420" w:rsidRDefault="00FB0420" w:rsidP="003B3CBE">
            <w:pPr>
              <w:rPr>
                <w:lang w:eastAsia="ja-JP"/>
              </w:rPr>
            </w:pPr>
            <w:r>
              <w:rPr>
                <w:rFonts w:ascii="MS 明朝" w:eastAsia="MS 明朝" w:hAnsi="MS 明朝"/>
                <w:b/>
                <w:sz w:val="20"/>
                <w:lang w:eastAsia="ja-JP"/>
              </w:rPr>
              <w:t>代表者名（職・氏名）</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B514DC" w14:textId="77777777" w:rsidR="00FB0420" w:rsidRDefault="00FB0420" w:rsidP="003B3CBE">
            <w:pPr>
              <w:rPr>
                <w:lang w:eastAsia="ja-JP"/>
              </w:rPr>
            </w:pPr>
          </w:p>
        </w:tc>
      </w:tr>
    </w:tbl>
    <w:p w14:paraId="44928E53" w14:textId="77777777" w:rsidR="00FB0420" w:rsidRDefault="00FB0420" w:rsidP="00FB0420">
      <w:pPr>
        <w:spacing w:before="100"/>
        <w:rPr>
          <w:lang w:eastAsia="ja-JP"/>
        </w:rPr>
      </w:pPr>
      <w:r>
        <w:rPr>
          <w:rFonts w:ascii="MS 明朝" w:eastAsia="MS 明朝" w:hAnsi="MS 明朝"/>
          <w:lang w:eastAsia="ja-JP"/>
        </w:rPr>
        <w:t xml:space="preserve">　</w:t>
      </w:r>
      <w:r>
        <w:rPr>
          <w:rFonts w:ascii="MS 明朝" w:eastAsia="MS 明朝" w:hAnsi="MS 明朝" w:hint="eastAsia"/>
          <w:lang w:eastAsia="ja-JP"/>
        </w:rPr>
        <w:t>竹田温泉花水月リニューアル公共施設オープンリノベーション マッチングコンペティション</w:t>
      </w:r>
      <w:r>
        <w:rPr>
          <w:rFonts w:ascii="MS 明朝" w:eastAsia="MS 明朝" w:hAnsi="MS 明朝"/>
          <w:lang w:eastAsia="ja-JP"/>
        </w:rPr>
        <w:t>に関し、下記のとおり質問します。</w:t>
      </w:r>
    </w:p>
    <w:tbl>
      <w:tblPr>
        <w:tblW w:w="9026" w:type="dxa"/>
        <w:tblLook w:val="04A0" w:firstRow="1" w:lastRow="0" w:firstColumn="1" w:lastColumn="0" w:noHBand="0" w:noVBand="1"/>
      </w:tblPr>
      <w:tblGrid>
        <w:gridCol w:w="2800"/>
        <w:gridCol w:w="6226"/>
      </w:tblGrid>
      <w:tr w:rsidR="00FB0420" w14:paraId="524199FB" w14:textId="77777777" w:rsidTr="003B3CBE">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56AEE9A" w14:textId="77777777" w:rsidR="00FB0420" w:rsidRDefault="00FB0420" w:rsidP="003B3CBE">
            <w:proofErr w:type="spellStart"/>
            <w:r>
              <w:rPr>
                <w:rFonts w:ascii="MS 明朝" w:eastAsia="MS 明朝" w:hAnsi="MS 明朝"/>
                <w:b/>
                <w:sz w:val="20"/>
              </w:rPr>
              <w:t>担当部署名等</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506BBA" w14:textId="77777777" w:rsidR="00FB0420" w:rsidRDefault="00FB0420" w:rsidP="003B3CBE"/>
        </w:tc>
      </w:tr>
      <w:tr w:rsidR="00FB0420" w14:paraId="0054D1EA" w14:textId="77777777" w:rsidTr="003B3CBE">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9BD231A" w14:textId="77777777" w:rsidR="00FB0420" w:rsidRDefault="00FB0420" w:rsidP="003B3CBE">
            <w:proofErr w:type="spellStart"/>
            <w:r>
              <w:rPr>
                <w:rFonts w:ascii="MS 明朝" w:eastAsia="MS 明朝" w:hAnsi="MS 明朝"/>
                <w:b/>
                <w:sz w:val="20"/>
              </w:rPr>
              <w:t>担当者職氏名</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F86C05" w14:textId="77777777" w:rsidR="00FB0420" w:rsidRDefault="00FB0420" w:rsidP="003B3CBE"/>
        </w:tc>
      </w:tr>
      <w:tr w:rsidR="00FB0420" w14:paraId="73510C20" w14:textId="77777777" w:rsidTr="003B3CBE">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105A62B" w14:textId="77777777" w:rsidR="00FB0420" w:rsidRDefault="00FB0420" w:rsidP="003B3CBE">
            <w:proofErr w:type="spellStart"/>
            <w:r>
              <w:rPr>
                <w:rFonts w:ascii="MS 明朝" w:eastAsia="MS 明朝" w:hAnsi="MS 明朝"/>
                <w:b/>
                <w:sz w:val="20"/>
              </w:rPr>
              <w:t>電話番号</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C4A73F" w14:textId="77777777" w:rsidR="00FB0420" w:rsidRDefault="00FB0420" w:rsidP="003B3CBE"/>
        </w:tc>
      </w:tr>
      <w:tr w:rsidR="00FB0420" w14:paraId="712DE4BA" w14:textId="77777777" w:rsidTr="003B3CBE">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74B2B94" w14:textId="77777777" w:rsidR="00FB0420" w:rsidRDefault="00FB0420" w:rsidP="003B3CBE">
            <w:r>
              <w:rPr>
                <w:rFonts w:ascii="MS 明朝" w:eastAsia="MS 明朝" w:hAnsi="MS 明朝"/>
                <w:b/>
                <w:sz w:val="20"/>
              </w:rPr>
              <w:t>e-mail</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D37B4B" w14:textId="77777777" w:rsidR="00FB0420" w:rsidRDefault="00FB0420" w:rsidP="003B3CBE"/>
        </w:tc>
      </w:tr>
      <w:tr w:rsidR="00FB0420" w14:paraId="54646078" w14:textId="77777777" w:rsidTr="003B3CBE">
        <w:trPr>
          <w:trHeight w:val="40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4EC7F80" w14:textId="77777777" w:rsidR="00FB0420" w:rsidRDefault="00FB0420" w:rsidP="003B3CBE">
            <w:pPr>
              <w:rPr>
                <w:lang w:eastAsia="ja-JP"/>
              </w:rPr>
            </w:pPr>
            <w:r>
              <w:rPr>
                <w:rFonts w:ascii="MS 明朝" w:eastAsia="MS 明朝" w:hAnsi="MS 明朝"/>
                <w:b/>
                <w:sz w:val="20"/>
                <w:lang w:eastAsia="ja-JP"/>
              </w:rPr>
              <w:t>質問の該当箇所</w:t>
            </w:r>
            <w:r>
              <w:rPr>
                <w:rFonts w:ascii="MS 明朝" w:eastAsia="MS 明朝" w:hAnsi="MS 明朝"/>
                <w:b/>
                <w:sz w:val="20"/>
                <w:lang w:eastAsia="ja-JP"/>
              </w:rPr>
              <w:br/>
              <w:t>（書類名・該当ページ・項目等）</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E44CD5" w14:textId="77777777" w:rsidR="00FB0420" w:rsidRDefault="00FB0420" w:rsidP="003B3CBE">
            <w:pPr>
              <w:rPr>
                <w:lang w:eastAsia="ja-JP"/>
              </w:rPr>
            </w:pPr>
          </w:p>
        </w:tc>
      </w:tr>
      <w:tr w:rsidR="00FB0420" w14:paraId="0843BFAC" w14:textId="77777777" w:rsidTr="00FB0420">
        <w:trPr>
          <w:trHeight w:val="2327"/>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9D5B44F" w14:textId="77777777" w:rsidR="00FB0420" w:rsidRDefault="00FB0420" w:rsidP="003B3CBE">
            <w:proofErr w:type="spellStart"/>
            <w:r>
              <w:rPr>
                <w:rFonts w:ascii="MS 明朝" w:eastAsia="MS 明朝" w:hAnsi="MS 明朝"/>
                <w:b/>
                <w:sz w:val="20"/>
              </w:rPr>
              <w:t>質問内容</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7316F1" w14:textId="77777777" w:rsidR="00FB0420" w:rsidRDefault="00FB0420" w:rsidP="003B3CBE"/>
        </w:tc>
      </w:tr>
    </w:tbl>
    <w:p w14:paraId="2A1CCBBA" w14:textId="77777777" w:rsidR="00FB0420" w:rsidRDefault="00FB0420" w:rsidP="00FB0420">
      <w:pPr>
        <w:spacing w:before="120" w:after="40"/>
        <w:rPr>
          <w:lang w:eastAsia="ja-JP"/>
        </w:rPr>
      </w:pPr>
      <w:r>
        <w:rPr>
          <w:rFonts w:ascii="MS 明朝" w:eastAsia="MS 明朝" w:hAnsi="MS 明朝"/>
          <w:sz w:val="18"/>
          <w:lang w:eastAsia="ja-JP"/>
        </w:rPr>
        <w:t>注）質問書１枚につき１項目の質問とすること。</w:t>
      </w:r>
    </w:p>
    <w:p w14:paraId="2DC078C9" w14:textId="77777777" w:rsidR="00FB0420" w:rsidRDefault="00FB0420" w:rsidP="00FB0420">
      <w:pPr>
        <w:spacing w:before="40" w:after="60"/>
      </w:pPr>
      <w:r>
        <w:rPr>
          <w:rFonts w:ascii="MS 明朝" w:eastAsia="MS 明朝" w:hAnsi="MS 明朝"/>
          <w:sz w:val="18"/>
        </w:rPr>
        <w:t>※ 提出期限：令和８年７月</w:t>
      </w:r>
      <w:r>
        <w:rPr>
          <w:rFonts w:ascii="MS 明朝" w:eastAsia="MS 明朝" w:hAnsi="MS 明朝" w:hint="eastAsia"/>
          <w:sz w:val="18"/>
          <w:lang w:eastAsia="ja-JP"/>
        </w:rPr>
        <w:t>10</w:t>
      </w:r>
      <w:r>
        <w:rPr>
          <w:rFonts w:ascii="MS 明朝" w:eastAsia="MS 明朝" w:hAnsi="MS 明朝"/>
          <w:sz w:val="18"/>
        </w:rPr>
        <w:t>日（金）　提出先：kanko@city.taketa.lg.jp</w:t>
      </w:r>
    </w:p>
    <w:p w14:paraId="1EA74299" w14:textId="77777777" w:rsidR="00FB0420" w:rsidRDefault="00FB0420" w:rsidP="00FB0420">
      <w:pPr>
        <w:spacing w:after="60"/>
      </w:pPr>
      <w:r>
        <w:rPr>
          <w:rFonts w:ascii="MS 明朝" w:eastAsia="MS 明朝" w:hAnsi="MS 明朝"/>
          <w:sz w:val="18"/>
        </w:rPr>
        <w:lastRenderedPageBreak/>
        <w:t>（</w:t>
      </w:r>
      <w:proofErr w:type="spellStart"/>
      <w:r>
        <w:rPr>
          <w:rFonts w:ascii="MS 明朝" w:eastAsia="MS 明朝" w:hAnsi="MS 明朝"/>
          <w:sz w:val="18"/>
        </w:rPr>
        <w:t>任意様式</w:t>
      </w:r>
      <w:proofErr w:type="spellEnd"/>
      <w:r>
        <w:rPr>
          <w:rFonts w:ascii="MS 明朝" w:eastAsia="MS 明朝" w:hAnsi="MS 明朝"/>
          <w:sz w:val="18"/>
        </w:rPr>
        <w:t>）</w:t>
      </w:r>
    </w:p>
    <w:p w14:paraId="11B2BD01" w14:textId="77777777" w:rsidR="00FB0420" w:rsidRDefault="00FB0420" w:rsidP="00FB0420">
      <w:pPr>
        <w:spacing w:before="200" w:after="280"/>
        <w:jc w:val="center"/>
      </w:pPr>
      <w:r>
        <w:rPr>
          <w:rFonts w:ascii="MS 明朝" w:eastAsia="MS 明朝" w:hAnsi="MS 明朝"/>
          <w:b/>
          <w:sz w:val="32"/>
        </w:rPr>
        <w:t>辞　退　届</w:t>
      </w:r>
    </w:p>
    <w:p w14:paraId="1109858A" w14:textId="77777777" w:rsidR="00FB0420" w:rsidRDefault="00FB0420" w:rsidP="00FB0420">
      <w:pPr>
        <w:spacing w:before="100" w:after="60"/>
        <w:jc w:val="right"/>
      </w:pPr>
      <w:proofErr w:type="spellStart"/>
      <w:proofErr w:type="gramStart"/>
      <w:r>
        <w:rPr>
          <w:rFonts w:ascii="MS 明朝" w:eastAsia="MS 明朝" w:hAnsi="MS 明朝"/>
        </w:rPr>
        <w:t>令和</w:t>
      </w:r>
      <w:proofErr w:type="spellEnd"/>
      <w:r>
        <w:rPr>
          <w:rFonts w:ascii="MS 明朝" w:eastAsia="MS 明朝" w:hAnsi="MS 明朝"/>
        </w:rPr>
        <w:t xml:space="preserve">　　年</w:t>
      </w:r>
      <w:proofErr w:type="gramEnd"/>
      <w:r>
        <w:rPr>
          <w:rFonts w:ascii="MS 明朝" w:eastAsia="MS 明朝" w:hAnsi="MS 明朝"/>
        </w:rPr>
        <w:t xml:space="preserve">　　</w:t>
      </w:r>
      <w:proofErr w:type="gramStart"/>
      <w:r>
        <w:rPr>
          <w:rFonts w:ascii="MS 明朝" w:eastAsia="MS 明朝" w:hAnsi="MS 明朝"/>
        </w:rPr>
        <w:t>月　　日</w:t>
      </w:r>
      <w:proofErr w:type="gramEnd"/>
    </w:p>
    <w:p w14:paraId="3554BF1F" w14:textId="77777777" w:rsidR="00FB0420" w:rsidRDefault="00FB0420" w:rsidP="00FB0420">
      <w:pPr>
        <w:spacing w:before="60" w:after="160"/>
      </w:pPr>
      <w:proofErr w:type="spellStart"/>
      <w:r>
        <w:rPr>
          <w:rFonts w:ascii="MS 明朝" w:eastAsia="MS 明朝" w:hAnsi="MS 明朝"/>
        </w:rPr>
        <w:t>竹田市長</w:t>
      </w:r>
      <w:proofErr w:type="spellEnd"/>
      <w:r>
        <w:rPr>
          <w:rFonts w:ascii="MS 明朝" w:eastAsia="MS 明朝" w:hAnsi="MS 明朝"/>
        </w:rPr>
        <w:t xml:space="preserve">　様</w:t>
      </w:r>
    </w:p>
    <w:tbl>
      <w:tblPr>
        <w:tblW w:w="9026" w:type="dxa"/>
        <w:tblLook w:val="04A0" w:firstRow="1" w:lastRow="0" w:firstColumn="1" w:lastColumn="0" w:noHBand="0" w:noVBand="1"/>
      </w:tblPr>
      <w:tblGrid>
        <w:gridCol w:w="2800"/>
        <w:gridCol w:w="6226"/>
      </w:tblGrid>
      <w:tr w:rsidR="00FB0420" w14:paraId="39BAEA82" w14:textId="77777777" w:rsidTr="003B3CBE">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F34E6C0" w14:textId="77777777" w:rsidR="00FB0420" w:rsidRDefault="00FB0420" w:rsidP="003B3CBE">
            <w:r>
              <w:rPr>
                <w:rFonts w:ascii="MS 明朝" w:eastAsia="MS 明朝" w:hAnsi="MS 明朝"/>
                <w:b/>
                <w:sz w:val="20"/>
              </w:rPr>
              <w:t>所　在　地</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850918" w14:textId="77777777" w:rsidR="00FB0420" w:rsidRDefault="00FB0420" w:rsidP="003B3CBE"/>
        </w:tc>
      </w:tr>
      <w:tr w:rsidR="00FB0420" w14:paraId="0612FD2B" w14:textId="77777777" w:rsidTr="003B3CBE">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2C362C1" w14:textId="77777777" w:rsidR="00FB0420" w:rsidRDefault="00FB0420" w:rsidP="003B3CBE">
            <w:proofErr w:type="spellStart"/>
            <w:r>
              <w:rPr>
                <w:rFonts w:ascii="MS 明朝" w:eastAsia="MS 明朝" w:hAnsi="MS 明朝"/>
                <w:b/>
                <w:sz w:val="20"/>
              </w:rPr>
              <w:t>商号又は名称</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B064AD" w14:textId="77777777" w:rsidR="00FB0420" w:rsidRDefault="00FB0420" w:rsidP="003B3CBE"/>
        </w:tc>
      </w:tr>
      <w:tr w:rsidR="00FB0420" w14:paraId="0D02D127" w14:textId="77777777" w:rsidTr="003B3CBE">
        <w:trPr>
          <w:trHeight w:val="56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1871691" w14:textId="77777777" w:rsidR="00FB0420" w:rsidRDefault="00FB0420" w:rsidP="003B3CBE">
            <w:pPr>
              <w:rPr>
                <w:lang w:eastAsia="ja-JP"/>
              </w:rPr>
            </w:pPr>
            <w:r>
              <w:rPr>
                <w:rFonts w:ascii="MS 明朝" w:eastAsia="MS 明朝" w:hAnsi="MS 明朝"/>
                <w:b/>
                <w:sz w:val="20"/>
                <w:lang w:eastAsia="ja-JP"/>
              </w:rPr>
              <w:t>代表者名（職・氏名）</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797824" w14:textId="77777777" w:rsidR="00FB0420" w:rsidRDefault="00FB0420" w:rsidP="003B3CBE">
            <w:pPr>
              <w:rPr>
                <w:lang w:eastAsia="ja-JP"/>
              </w:rPr>
            </w:pPr>
          </w:p>
        </w:tc>
      </w:tr>
    </w:tbl>
    <w:p w14:paraId="401E7100" w14:textId="77777777" w:rsidR="00FB0420" w:rsidRDefault="00FB0420" w:rsidP="00FB0420">
      <w:pPr>
        <w:spacing w:before="200" w:after="100"/>
        <w:rPr>
          <w:lang w:eastAsia="ja-JP"/>
        </w:rPr>
      </w:pPr>
    </w:p>
    <w:p w14:paraId="6AE1F0CD" w14:textId="77777777" w:rsidR="00FB0420" w:rsidRDefault="00FB0420" w:rsidP="00FB0420">
      <w:pPr>
        <w:spacing w:before="100"/>
        <w:rPr>
          <w:lang w:eastAsia="ja-JP"/>
        </w:rPr>
      </w:pPr>
      <w:r>
        <w:rPr>
          <w:rFonts w:ascii="MS 明朝" w:eastAsia="MS 明朝" w:hAnsi="MS 明朝"/>
          <w:lang w:eastAsia="ja-JP"/>
        </w:rPr>
        <w:t xml:space="preserve">　</w:t>
      </w:r>
      <w:r w:rsidRPr="00D445E2">
        <w:rPr>
          <w:rFonts w:ascii="MS 明朝" w:eastAsia="MS 明朝" w:hAnsi="MS 明朝"/>
          <w:lang w:eastAsia="ja-JP"/>
        </w:rPr>
        <w:t>竹田温泉花水月リニューアル公共施設オープンリノベーション マッチングコンペティション</w:t>
      </w:r>
      <w:r>
        <w:rPr>
          <w:rFonts w:ascii="MS 明朝" w:eastAsia="MS 明朝" w:hAnsi="MS 明朝"/>
          <w:lang w:eastAsia="ja-JP"/>
        </w:rPr>
        <w:t>について、下記の理由により参加を辞退します。</w:t>
      </w:r>
    </w:p>
    <w:p w14:paraId="78DFE693" w14:textId="77777777" w:rsidR="00FB0420" w:rsidRDefault="00FB0420" w:rsidP="00FB0420">
      <w:pPr>
        <w:spacing w:before="160" w:after="160"/>
        <w:jc w:val="center"/>
      </w:pPr>
      <w:r>
        <w:rPr>
          <w:rFonts w:ascii="MS 明朝" w:eastAsia="MS 明朝" w:hAnsi="MS 明朝"/>
          <w:b/>
          <w:sz w:val="24"/>
        </w:rPr>
        <w:t>記</w:t>
      </w:r>
    </w:p>
    <w:p w14:paraId="409D8A37" w14:textId="77777777" w:rsidR="00FB0420" w:rsidRDefault="00FB0420" w:rsidP="00FB0420">
      <w:pPr>
        <w:spacing w:before="160" w:after="80"/>
      </w:pPr>
      <w:r>
        <w:rPr>
          <w:rFonts w:ascii="MS 明朝" w:eastAsia="MS 明朝" w:hAnsi="MS 明朝"/>
          <w:b/>
          <w:u w:val="single"/>
        </w:rPr>
        <w:t xml:space="preserve">１　</w:t>
      </w:r>
      <w:proofErr w:type="spellStart"/>
      <w:r>
        <w:rPr>
          <w:rFonts w:ascii="MS 明朝" w:eastAsia="MS 明朝" w:hAnsi="MS 明朝"/>
          <w:b/>
          <w:u w:val="single"/>
        </w:rPr>
        <w:t>辞退理由</w:t>
      </w:r>
      <w:proofErr w:type="spellEnd"/>
    </w:p>
    <w:tbl>
      <w:tblPr>
        <w:tblW w:w="9026" w:type="dxa"/>
        <w:tblLook w:val="04A0" w:firstRow="1" w:lastRow="0" w:firstColumn="1" w:lastColumn="0" w:noHBand="0" w:noVBand="1"/>
      </w:tblPr>
      <w:tblGrid>
        <w:gridCol w:w="9026"/>
      </w:tblGrid>
      <w:tr w:rsidR="00FB0420" w14:paraId="14DB7311" w14:textId="77777777" w:rsidTr="003B3CBE">
        <w:trPr>
          <w:trHeight w:val="1421"/>
        </w:trPr>
        <w:tc>
          <w:tcPr>
            <w:tcW w:w="90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CC40B6" w14:textId="77777777" w:rsidR="00FB0420" w:rsidRDefault="00FB0420" w:rsidP="003B3CBE"/>
        </w:tc>
      </w:tr>
    </w:tbl>
    <w:p w14:paraId="41DA0AD9" w14:textId="77777777" w:rsidR="00FB0420" w:rsidRDefault="00FB0420" w:rsidP="00FB0420">
      <w:pPr>
        <w:spacing w:before="240" w:after="100"/>
      </w:pPr>
    </w:p>
    <w:p w14:paraId="64DEFF18" w14:textId="77777777" w:rsidR="00FB0420" w:rsidRDefault="00FB0420" w:rsidP="00FB0420">
      <w:pPr>
        <w:spacing w:before="160" w:after="80"/>
      </w:pPr>
      <w:proofErr w:type="spellStart"/>
      <w:r>
        <w:rPr>
          <w:rFonts w:ascii="MS 明朝" w:eastAsia="MS 明朝" w:hAnsi="MS 明朝"/>
          <w:b/>
          <w:u w:val="single"/>
        </w:rPr>
        <w:t>担当者連絡先</w:t>
      </w:r>
      <w:proofErr w:type="spellEnd"/>
    </w:p>
    <w:tbl>
      <w:tblPr>
        <w:tblW w:w="9026" w:type="dxa"/>
        <w:tblLook w:val="04A0" w:firstRow="1" w:lastRow="0" w:firstColumn="1" w:lastColumn="0" w:noHBand="0" w:noVBand="1"/>
      </w:tblPr>
      <w:tblGrid>
        <w:gridCol w:w="2800"/>
        <w:gridCol w:w="6226"/>
      </w:tblGrid>
      <w:tr w:rsidR="00FB0420" w14:paraId="5F900AB3" w14:textId="77777777" w:rsidTr="003B3CBE">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9ED3ADF" w14:textId="77777777" w:rsidR="00FB0420" w:rsidRDefault="00FB0420" w:rsidP="003B3CBE">
            <w:proofErr w:type="spellStart"/>
            <w:r>
              <w:rPr>
                <w:rFonts w:ascii="MS 明朝" w:eastAsia="MS 明朝" w:hAnsi="MS 明朝"/>
                <w:b/>
                <w:sz w:val="20"/>
              </w:rPr>
              <w:t>担当部署名等</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F86037" w14:textId="77777777" w:rsidR="00FB0420" w:rsidRDefault="00FB0420" w:rsidP="003B3CBE"/>
        </w:tc>
      </w:tr>
      <w:tr w:rsidR="00FB0420" w14:paraId="75147FB0" w14:textId="77777777" w:rsidTr="003B3CBE">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3F76472" w14:textId="77777777" w:rsidR="00FB0420" w:rsidRDefault="00FB0420" w:rsidP="003B3CBE">
            <w:proofErr w:type="spellStart"/>
            <w:r>
              <w:rPr>
                <w:rFonts w:ascii="MS 明朝" w:eastAsia="MS 明朝" w:hAnsi="MS 明朝"/>
                <w:b/>
                <w:sz w:val="20"/>
              </w:rPr>
              <w:t>担当者職氏名</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D54713" w14:textId="77777777" w:rsidR="00FB0420" w:rsidRDefault="00FB0420" w:rsidP="003B3CBE"/>
        </w:tc>
      </w:tr>
      <w:tr w:rsidR="00FB0420" w14:paraId="032A4596" w14:textId="77777777" w:rsidTr="003B3CBE">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E737056" w14:textId="77777777" w:rsidR="00FB0420" w:rsidRDefault="00FB0420" w:rsidP="003B3CBE">
            <w:proofErr w:type="spellStart"/>
            <w:r>
              <w:rPr>
                <w:rFonts w:ascii="MS 明朝" w:eastAsia="MS 明朝" w:hAnsi="MS 明朝"/>
                <w:b/>
                <w:sz w:val="20"/>
              </w:rPr>
              <w:t>電話番号</w:t>
            </w:r>
            <w:proofErr w:type="spellEnd"/>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A94E37" w14:textId="77777777" w:rsidR="00FB0420" w:rsidRDefault="00FB0420" w:rsidP="003B3CBE"/>
        </w:tc>
      </w:tr>
      <w:tr w:rsidR="00FB0420" w14:paraId="7CCF4ACE" w14:textId="77777777" w:rsidTr="003B3CBE">
        <w:trPr>
          <w:trHeight w:val="520"/>
        </w:trPr>
        <w:tc>
          <w:tcPr>
            <w:tcW w:w="28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7BC486A" w14:textId="77777777" w:rsidR="00FB0420" w:rsidRDefault="00FB0420" w:rsidP="003B3CBE">
            <w:r>
              <w:rPr>
                <w:rFonts w:ascii="MS 明朝" w:eastAsia="MS 明朝" w:hAnsi="MS 明朝"/>
                <w:b/>
                <w:sz w:val="20"/>
              </w:rPr>
              <w:t>e-mail</w:t>
            </w:r>
          </w:p>
        </w:tc>
        <w:tc>
          <w:tcPr>
            <w:tcW w:w="62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32B179" w14:textId="77777777" w:rsidR="00FB0420" w:rsidRDefault="00FB0420" w:rsidP="003B3CBE"/>
        </w:tc>
      </w:tr>
    </w:tbl>
    <w:p w14:paraId="6D1554D5" w14:textId="5D86C2E8" w:rsidR="00FB0420" w:rsidRPr="00FB0420" w:rsidRDefault="00FB0420" w:rsidP="00FB0420">
      <w:pPr>
        <w:spacing w:before="120" w:after="60"/>
        <w:rPr>
          <w:rFonts w:hint="eastAsia"/>
          <w:lang w:eastAsia="ja-JP"/>
        </w:rPr>
      </w:pPr>
      <w:r>
        <w:rPr>
          <w:rFonts w:ascii="MS 明朝" w:eastAsia="MS 明朝" w:hAnsi="MS 明朝"/>
          <w:sz w:val="18"/>
          <w:lang w:eastAsia="ja-JP"/>
        </w:rPr>
        <w:t>※ 提出先：竹田市</w:t>
      </w:r>
      <w:r>
        <w:rPr>
          <w:rFonts w:ascii="MS 明朝" w:eastAsia="MS 明朝" w:hAnsi="MS 明朝" w:hint="eastAsia"/>
          <w:sz w:val="18"/>
          <w:lang w:eastAsia="ja-JP"/>
        </w:rPr>
        <w:t>観光プロモーション課</w:t>
      </w:r>
      <w:r>
        <w:rPr>
          <w:rFonts w:ascii="MS 明朝" w:eastAsia="MS 明朝" w:hAnsi="MS 明朝"/>
          <w:sz w:val="18"/>
          <w:lang w:eastAsia="ja-JP"/>
        </w:rPr>
        <w:t xml:space="preserve">　</w:t>
      </w:r>
      <w:r>
        <w:rPr>
          <w:rFonts w:ascii="MS 明朝" w:eastAsia="MS 明朝" w:hAnsi="MS 明朝"/>
          <w:sz w:val="18"/>
        </w:rPr>
        <w:t>kanko@city.taketa.lg.jp（電話：0974-63-4807）</w:t>
      </w:r>
    </w:p>
    <w:sectPr w:rsidR="00FB0420" w:rsidRPr="00FB0420" w:rsidSect="000346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S 明朝">
    <w:altName w:val="Yu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23883935">
    <w:abstractNumId w:val="8"/>
  </w:num>
  <w:num w:numId="2" w16cid:durableId="678504007">
    <w:abstractNumId w:val="6"/>
  </w:num>
  <w:num w:numId="3" w16cid:durableId="611740065">
    <w:abstractNumId w:val="5"/>
  </w:num>
  <w:num w:numId="4" w16cid:durableId="18556474">
    <w:abstractNumId w:val="4"/>
  </w:num>
  <w:num w:numId="5" w16cid:durableId="969163296">
    <w:abstractNumId w:val="7"/>
  </w:num>
  <w:num w:numId="6" w16cid:durableId="2112122639">
    <w:abstractNumId w:val="3"/>
  </w:num>
  <w:num w:numId="7" w16cid:durableId="1443306368">
    <w:abstractNumId w:val="2"/>
  </w:num>
  <w:num w:numId="8" w16cid:durableId="807209420">
    <w:abstractNumId w:val="1"/>
  </w:num>
  <w:num w:numId="9" w16cid:durableId="197004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7E29"/>
    <w:rsid w:val="001811FF"/>
    <w:rsid w:val="0029639D"/>
    <w:rsid w:val="00326F90"/>
    <w:rsid w:val="003A0FD0"/>
    <w:rsid w:val="00411FE7"/>
    <w:rsid w:val="004F4392"/>
    <w:rsid w:val="00783351"/>
    <w:rsid w:val="009948A1"/>
    <w:rsid w:val="009A12AD"/>
    <w:rsid w:val="00A41DD6"/>
    <w:rsid w:val="00AA1D8D"/>
    <w:rsid w:val="00AF2A25"/>
    <w:rsid w:val="00B47730"/>
    <w:rsid w:val="00B807B2"/>
    <w:rsid w:val="00B86491"/>
    <w:rsid w:val="00C741DA"/>
    <w:rsid w:val="00CB0664"/>
    <w:rsid w:val="00CE4622"/>
    <w:rsid w:val="00E23EF2"/>
    <w:rsid w:val="00FB04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F21B957"/>
  <w14:defaultImageDpi w14:val="300"/>
  <w15:docId w15:val="{6DECD474-7236-4B0B-9370-8BF689BF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512</Words>
  <Characters>2922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佐藤　淳一</cp:lastModifiedBy>
  <cp:revision>3</cp:revision>
  <cp:lastPrinted>2026-07-06T09:31:00Z</cp:lastPrinted>
  <dcterms:created xsi:type="dcterms:W3CDTF">2026-07-06T09:29:00Z</dcterms:created>
  <dcterms:modified xsi:type="dcterms:W3CDTF">2026-07-06T09:32:00Z</dcterms:modified>
  <cp:category/>
</cp:coreProperties>
</file>